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315" w:lineRule="atLeast"/>
        <w:rPr>
          <w:rFonts w:ascii="STFangsong" w:hAnsi="STFangsong" w:eastAsia="STFangsong"/>
          <w:color w:val="333333"/>
          <w:kern w:val="2"/>
          <w:sz w:val="72"/>
          <w:szCs w:val="72"/>
          <w14:shadow w14:blurRad="50800" w14:dist="38100" w14:dir="2700000" w14:sx="100000" w14:sy="100000" w14:kx="0" w14:ky="0" w14:algn="tl">
            <w14:srgbClr w14:val="000000">
              <w14:alpha w14:val="60000"/>
            </w14:srgbClr>
          </w14:shadow>
        </w:rPr>
      </w:pPr>
      <w:bookmarkStart w:id="7" w:name="_GoBack"/>
      <w:r>
        <w:rPr>
          <w:rFonts w:hint="eastAsia" w:ascii="STXingkai" w:hAnsi="Times New Roman" w:eastAsia="STXingkai"/>
          <w:color w:val="333333"/>
          <w:kern w:val="2"/>
          <w:sz w:val="72"/>
          <w:szCs w:val="72"/>
          <w14:shadow w14:blurRad="50800" w14:dist="38100" w14:dir="2700000" w14:sx="100000" w14:sy="100000" w14:kx="0" w14:ky="0" w14:algn="tl">
            <w14:srgbClr w14:val="000000">
              <w14:alpha w14:val="60000"/>
            </w14:srgbClr>
          </w14:shadow>
        </w:rPr>
        <w:t>美国-个人签证</w:t>
      </w:r>
      <w:bookmarkEnd w:id="7"/>
      <w:r>
        <w:rPr>
          <w:rFonts w:hint="eastAsia" w:ascii="STFangsong" w:hAnsi="STFangsong" w:eastAsia="STFangsong"/>
          <w:color w:val="333333"/>
          <w:kern w:val="2"/>
          <w:sz w:val="72"/>
          <w:szCs w:val="72"/>
          <w14:shadow w14:blurRad="50800" w14:dist="38100" w14:dir="2700000" w14:sx="100000" w14:sy="100000" w14:kx="0" w14:ky="0" w14:algn="tl">
            <w14:srgbClr w14:val="000000">
              <w14:alpha w14:val="60000"/>
            </w14:srgbClr>
          </w14:shadow>
        </w:rPr>
        <w:t>（B1/B2）</w:t>
      </w:r>
    </w:p>
    <w:p>
      <w:pPr>
        <w:spacing w:line="240" w:lineRule="atLeast"/>
        <w:rPr>
          <w:rFonts w:ascii="华文楷体" w:hAnsi="华文楷体" w:eastAsia="华文楷体"/>
          <w:b/>
          <w:szCs w:val="21"/>
          <w:highlight w:val="yellow"/>
        </w:rPr>
      </w:pPr>
      <w:r>
        <w:rPr>
          <w:rFonts w:hint="eastAsia" w:ascii="华文楷体" w:hAnsi="华文楷体" w:eastAsia="华文楷体"/>
          <w:b/>
          <w:szCs w:val="21"/>
          <w:highlight w:val="yellow"/>
        </w:rPr>
        <w:t>预约面谈所需资料：填写</w:t>
      </w:r>
      <w:r>
        <w:rPr>
          <w:rFonts w:hint="eastAsia" w:ascii="楷体" w:hAnsi="楷体" w:eastAsia="楷体" w:cs="楷体"/>
          <w:b/>
          <w:highlight w:val="yellow"/>
        </w:rPr>
        <w:t>完整的DS160表格 + 护照首页复印件 + 身份证复印件 + 近半年拍的51*51MM白底彩照数码版。 面谈时请携带以下资料。</w:t>
      </w:r>
    </w:p>
    <w:tbl>
      <w:tblPr>
        <w:tblStyle w:val="15"/>
        <w:tblW w:w="10911"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2268"/>
        <w:gridCol w:w="7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b/>
                <w:bCs/>
                <w:kern w:val="2"/>
                <w:sz w:val="21"/>
                <w:szCs w:val="20"/>
              </w:rPr>
            </w:pPr>
            <w:r>
              <w:rPr>
                <w:rFonts w:hint="eastAsia" w:ascii="宋体" w:hAnsi="宋体"/>
                <w:b/>
                <w:bCs/>
                <w:kern w:val="2"/>
                <w:sz w:val="21"/>
                <w:szCs w:val="20"/>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firstLine="310" w:firstLineChars="147"/>
              <w:jc w:val="both"/>
              <w:rPr>
                <w:rFonts w:ascii="宋体" w:hAnsi="宋体"/>
                <w:b/>
                <w:bCs/>
                <w:kern w:val="2"/>
                <w:sz w:val="21"/>
                <w:szCs w:val="20"/>
              </w:rPr>
            </w:pPr>
            <w:r>
              <w:rPr>
                <w:rFonts w:hint="eastAsia" w:ascii="宋体" w:hAnsi="宋体"/>
                <w:b/>
                <w:bCs/>
                <w:kern w:val="2"/>
                <w:sz w:val="21"/>
                <w:szCs w:val="20"/>
              </w:rPr>
              <w:t>资  料  清  单</w:t>
            </w:r>
            <w:r>
              <w:rPr>
                <w:rFonts w:ascii="宋体" w:hAnsi="宋体"/>
                <w:b/>
                <w:bCs/>
                <w:kern w:val="2"/>
                <w:sz w:val="21"/>
                <w:szCs w:val="20"/>
              </w:rPr>
              <w:t xml:space="preserve"> </w:t>
            </w:r>
          </w:p>
        </w:tc>
        <w:tc>
          <w:tcPr>
            <w:tcW w:w="775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b/>
                <w:bCs/>
                <w:kern w:val="2"/>
                <w:sz w:val="21"/>
                <w:szCs w:val="20"/>
              </w:rPr>
            </w:pPr>
            <w:r>
              <w:rPr>
                <w:rFonts w:hint="eastAsia" w:ascii="宋体" w:hAnsi="宋体"/>
                <w:b/>
                <w:bCs/>
                <w:kern w:val="2"/>
                <w:sz w:val="21"/>
                <w:szCs w:val="20"/>
              </w:rPr>
              <w:t>资  料  说  明</w:t>
            </w:r>
            <w:r>
              <w:rPr>
                <w:rFonts w:ascii="宋体" w:hAnsi="宋体"/>
                <w:b/>
                <w:bCs/>
                <w:kern w:val="2"/>
                <w:sz w:val="21"/>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both"/>
              <w:rPr>
                <w:rFonts w:ascii="华文楷体" w:hAnsi="华文楷体" w:eastAsia="华文楷体" w:cs="Arial"/>
                <w:sz w:val="21"/>
              </w:rPr>
            </w:pPr>
            <w:r>
              <w:rPr>
                <w:rFonts w:hint="eastAsia" w:ascii="华文楷体" w:hAnsi="华文楷体" w:eastAsia="华文楷体" w:cs="Arial"/>
                <w:b/>
                <w:sz w:val="21"/>
              </w:rPr>
              <w:t>护照</w:t>
            </w:r>
            <w:r>
              <w:rPr>
                <w:rStyle w:val="18"/>
                <w:rFonts w:hint="eastAsia" w:ascii="华文楷体" w:hAnsi="华文楷体" w:eastAsia="华文楷体" w:cs="Arial"/>
                <w:b/>
                <w:color w:val="000000"/>
                <w:sz w:val="21"/>
                <w:szCs w:val="20"/>
                <w:u w:val="none"/>
              </w:rPr>
              <w:t>原件</w:t>
            </w:r>
          </w:p>
        </w:tc>
        <w:tc>
          <w:tcPr>
            <w:tcW w:w="7754" w:type="dxa"/>
            <w:tcBorders>
              <w:top w:val="single" w:color="auto" w:sz="4" w:space="0"/>
              <w:left w:val="single" w:color="auto" w:sz="4" w:space="0"/>
              <w:bottom w:val="single" w:color="auto" w:sz="4" w:space="0"/>
              <w:right w:val="single" w:color="auto" w:sz="4" w:space="0"/>
            </w:tcBorders>
          </w:tcPr>
          <w:p>
            <w:pPr>
              <w:widowControl w:val="0"/>
              <w:numPr>
                <w:ilvl w:val="0"/>
                <w:numId w:val="1"/>
              </w:numPr>
              <w:spacing w:line="380" w:lineRule="exact"/>
              <w:jc w:val="both"/>
              <w:rPr>
                <w:rFonts w:ascii="华文楷体" w:hAnsi="华文楷体" w:eastAsia="华文楷体"/>
                <w:sz w:val="21"/>
                <w:szCs w:val="21"/>
              </w:rPr>
            </w:pPr>
            <w:r>
              <w:rPr>
                <w:rFonts w:hint="eastAsia" w:ascii="华文楷体" w:hAnsi="华文楷体" w:eastAsia="华文楷体"/>
                <w:sz w:val="21"/>
                <w:szCs w:val="21"/>
              </w:rPr>
              <w:t>有效期距此次访问回国至少还有半年以上.如曾有旧护照请提供。</w:t>
            </w:r>
          </w:p>
          <w:p>
            <w:pPr>
              <w:widowControl w:val="0"/>
              <w:numPr>
                <w:ilvl w:val="0"/>
                <w:numId w:val="1"/>
              </w:numPr>
              <w:spacing w:line="380" w:lineRule="exact"/>
              <w:jc w:val="both"/>
              <w:rPr>
                <w:rFonts w:ascii="华文楷体" w:hAnsi="华文楷体" w:eastAsia="华文楷体"/>
                <w:sz w:val="21"/>
                <w:szCs w:val="21"/>
              </w:rPr>
            </w:pPr>
            <w:r>
              <w:rPr>
                <w:rFonts w:hint="eastAsia" w:ascii="华文楷体" w:hAnsi="华文楷体" w:eastAsia="华文楷体"/>
                <w:sz w:val="21"/>
                <w:szCs w:val="21"/>
              </w:rPr>
              <w:t>至少两页空白签证页。（注意备注页不算）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both"/>
              <w:rPr>
                <w:rFonts w:ascii="华文楷体" w:hAnsi="华文楷体" w:eastAsia="华文楷体" w:cs="Arial"/>
                <w:sz w:val="21"/>
              </w:rPr>
            </w:pPr>
            <w:r>
              <w:rPr>
                <w:rFonts w:hint="eastAsia" w:ascii="华文楷体" w:hAnsi="华文楷体" w:eastAsia="华文楷体" w:cs="Arial"/>
                <w:b/>
                <w:sz w:val="21"/>
                <w:szCs w:val="27"/>
              </w:rPr>
              <w:t>照片原件</w:t>
            </w:r>
          </w:p>
        </w:tc>
        <w:tc>
          <w:tcPr>
            <w:tcW w:w="7754" w:type="dxa"/>
            <w:tcBorders>
              <w:top w:val="single" w:color="auto" w:sz="4" w:space="0"/>
              <w:left w:val="single" w:color="auto" w:sz="4" w:space="0"/>
              <w:bottom w:val="single" w:color="auto" w:sz="4" w:space="0"/>
              <w:right w:val="single" w:color="auto" w:sz="4" w:space="0"/>
            </w:tcBorders>
          </w:tcPr>
          <w:p>
            <w:pPr>
              <w:numPr>
                <w:ilvl w:val="0"/>
                <w:numId w:val="2"/>
              </w:numPr>
              <w:spacing w:line="380" w:lineRule="exact"/>
              <w:rPr>
                <w:rFonts w:ascii="华文楷体" w:hAnsi="华文楷体" w:eastAsia="华文楷体"/>
                <w:sz w:val="21"/>
              </w:rPr>
            </w:pPr>
            <w:r>
              <w:rPr>
                <w:rFonts w:hint="eastAsia" w:ascii="华文楷体" w:hAnsi="华文楷体" w:eastAsia="华文楷体"/>
                <w:sz w:val="21"/>
              </w:rPr>
              <w:t>近半年拍的51*51MM白底彩照纸质版，不能戴眼镜，需露五官，尤其耳朵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both"/>
              <w:rPr>
                <w:rFonts w:ascii="华文楷体" w:hAnsi="华文楷体" w:eastAsia="华文楷体" w:cs="Arial"/>
                <w:sz w:val="21"/>
              </w:rPr>
            </w:pPr>
            <w:r>
              <w:rPr>
                <w:rFonts w:hint="eastAsia" w:ascii="华文楷体" w:hAnsi="华文楷体" w:eastAsia="华文楷体" w:cs="Arial"/>
                <w:b/>
                <w:sz w:val="21"/>
              </w:rPr>
              <w:t>个人资料</w:t>
            </w:r>
            <w:r>
              <w:rPr>
                <w:rFonts w:ascii="华文楷体" w:hAnsi="华文楷体" w:eastAsia="华文楷体" w:cs="Arial"/>
                <w:b/>
                <w:sz w:val="21"/>
                <w:szCs w:val="20"/>
              </w:rPr>
              <w:t xml:space="preserve"> </w:t>
            </w:r>
          </w:p>
        </w:tc>
        <w:tc>
          <w:tcPr>
            <w:tcW w:w="7754" w:type="dxa"/>
            <w:tcBorders>
              <w:top w:val="single" w:color="auto" w:sz="4" w:space="0"/>
              <w:left w:val="single" w:color="auto" w:sz="4" w:space="0"/>
              <w:bottom w:val="single" w:color="auto" w:sz="4" w:space="0"/>
              <w:right w:val="single" w:color="auto" w:sz="4" w:space="0"/>
            </w:tcBorders>
          </w:tcPr>
          <w:p>
            <w:pPr>
              <w:numPr>
                <w:ilvl w:val="0"/>
                <w:numId w:val="3"/>
              </w:numPr>
              <w:spacing w:line="380" w:lineRule="exact"/>
              <w:rPr>
                <w:rFonts w:ascii="华文楷体" w:hAnsi="华文楷体" w:eastAsia="华文楷体"/>
                <w:sz w:val="21"/>
              </w:rPr>
            </w:pPr>
            <w:r>
              <w:rPr>
                <w:rFonts w:hint="eastAsia" w:ascii="华文楷体" w:hAnsi="华文楷体" w:eastAsia="华文楷体"/>
                <w:sz w:val="21"/>
              </w:rPr>
              <w:t>身份证原件，户口本原件，居住证原件（跨领区工作、生活需提供）</w:t>
            </w:r>
          </w:p>
          <w:p>
            <w:pPr>
              <w:numPr>
                <w:ilvl w:val="0"/>
                <w:numId w:val="3"/>
              </w:numPr>
              <w:spacing w:line="380" w:lineRule="exact"/>
              <w:rPr>
                <w:rFonts w:ascii="华文楷体" w:hAnsi="华文楷体" w:eastAsia="华文楷体"/>
                <w:sz w:val="21"/>
              </w:rPr>
            </w:pPr>
            <w:r>
              <w:rPr>
                <w:rFonts w:hint="eastAsia" w:ascii="华文楷体" w:hAnsi="华文楷体" w:eastAsia="华文楷体"/>
                <w:sz w:val="21"/>
              </w:rPr>
              <w:t>结/离婚证原件</w:t>
            </w:r>
          </w:p>
          <w:p>
            <w:pPr>
              <w:numPr>
                <w:ilvl w:val="0"/>
                <w:numId w:val="3"/>
              </w:numPr>
              <w:spacing w:line="380" w:lineRule="exact"/>
              <w:rPr>
                <w:rFonts w:ascii="华文楷体" w:hAnsi="华文楷体" w:eastAsia="华文楷体"/>
                <w:sz w:val="21"/>
              </w:rPr>
            </w:pPr>
            <w:r>
              <w:rPr>
                <w:rFonts w:hint="eastAsia" w:ascii="华文楷体" w:hAnsi="华文楷体" w:eastAsia="华文楷体"/>
                <w:sz w:val="21"/>
              </w:rPr>
              <w:t>未成年人提供出生证原件</w:t>
            </w:r>
          </w:p>
          <w:p>
            <w:pPr>
              <w:numPr>
                <w:ilvl w:val="0"/>
                <w:numId w:val="3"/>
              </w:numPr>
              <w:spacing w:line="380" w:lineRule="exact"/>
              <w:rPr>
                <w:rFonts w:ascii="华文楷体" w:hAnsi="华文楷体" w:eastAsia="华文楷体"/>
                <w:sz w:val="21"/>
              </w:rPr>
            </w:pPr>
            <w:r>
              <w:rPr>
                <w:rFonts w:hint="eastAsia" w:ascii="华文楷体" w:hAnsi="华文楷体" w:eastAsia="华文楷体"/>
                <w:sz w:val="21"/>
              </w:rPr>
              <w:t>未成年人如父母不随行需提供“不随行同意函</w:t>
            </w:r>
            <w:r>
              <w:rPr>
                <w:rFonts w:ascii="华文楷体" w:hAnsi="华文楷体" w:eastAsia="华文楷体"/>
                <w:sz w:val="21"/>
              </w:rPr>
              <w:t>”</w:t>
            </w:r>
            <w:r>
              <w:rPr>
                <w:rFonts w:hint="eastAsia" w:ascii="华文楷体" w:hAnsi="华文楷体" w:eastAsia="华文楷体"/>
                <w:sz w:val="21"/>
              </w:rPr>
              <w:t>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在职人员</w:t>
            </w:r>
          </w:p>
        </w:tc>
        <w:tc>
          <w:tcPr>
            <w:tcW w:w="7754" w:type="dxa"/>
            <w:tcBorders>
              <w:top w:val="single" w:color="auto" w:sz="4" w:space="0"/>
              <w:left w:val="single" w:color="auto" w:sz="4" w:space="0"/>
              <w:bottom w:val="single" w:color="auto" w:sz="4" w:space="0"/>
              <w:right w:val="single" w:color="auto" w:sz="4" w:space="0"/>
            </w:tcBorders>
          </w:tcPr>
          <w:p>
            <w:pPr>
              <w:numPr>
                <w:ilvl w:val="0"/>
                <w:numId w:val="4"/>
              </w:numPr>
              <w:spacing w:line="380" w:lineRule="exact"/>
              <w:rPr>
                <w:rFonts w:ascii="华文楷体" w:hAnsi="华文楷体" w:eastAsia="华文楷体"/>
                <w:sz w:val="21"/>
              </w:rPr>
            </w:pPr>
            <w:r>
              <w:rPr>
                <w:rFonts w:hint="eastAsia" w:ascii="华文楷体" w:hAnsi="华文楷体" w:eastAsia="华文楷体"/>
                <w:sz w:val="21"/>
              </w:rPr>
              <w:t>单位英文证明信原件</w:t>
            </w:r>
          </w:p>
          <w:p>
            <w:pPr>
              <w:numPr>
                <w:ilvl w:val="0"/>
                <w:numId w:val="4"/>
              </w:numPr>
              <w:spacing w:line="380" w:lineRule="exact"/>
              <w:rPr>
                <w:rFonts w:ascii="华文楷体" w:hAnsi="华文楷体" w:eastAsia="华文楷体"/>
                <w:sz w:val="21"/>
              </w:rPr>
            </w:pPr>
            <w:r>
              <w:rPr>
                <w:rFonts w:hint="eastAsia" w:ascii="华文楷体" w:hAnsi="华文楷体" w:eastAsia="华文楷体"/>
                <w:sz w:val="21"/>
              </w:rPr>
              <w:t>营业执照复印件或组织机构代码书复印件</w:t>
            </w:r>
            <w:r>
              <w:rPr>
                <w:rFonts w:hint="eastAsia" w:ascii="华文楷体" w:hAnsi="华文楷体" w:eastAsia="华文楷体"/>
                <w:color w:val="FF0000"/>
                <w:sz w:val="21"/>
              </w:rPr>
              <w:t>（法人需带原件）</w:t>
            </w:r>
          </w:p>
          <w:p>
            <w:pPr>
              <w:numPr>
                <w:ilvl w:val="0"/>
                <w:numId w:val="4"/>
              </w:numPr>
              <w:spacing w:line="380" w:lineRule="exact"/>
              <w:rPr>
                <w:rFonts w:ascii="华文楷体" w:hAnsi="华文楷体" w:eastAsia="华文楷体"/>
                <w:sz w:val="21"/>
              </w:rPr>
            </w:pPr>
            <w:r>
              <w:rPr>
                <w:rFonts w:hint="eastAsia" w:ascii="华文楷体" w:hAnsi="华文楷体" w:eastAsia="华文楷体"/>
                <w:sz w:val="21"/>
              </w:rPr>
              <w:t>工资卡近半年银行流水。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vMerge w:val="continue"/>
            <w:tcBorders>
              <w:left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退休</w:t>
            </w:r>
          </w:p>
        </w:tc>
        <w:tc>
          <w:tcPr>
            <w:tcW w:w="7754" w:type="dxa"/>
            <w:tcBorders>
              <w:top w:val="single" w:color="auto" w:sz="4" w:space="0"/>
              <w:left w:val="single" w:color="auto" w:sz="4" w:space="0"/>
              <w:bottom w:val="single" w:color="auto" w:sz="4" w:space="0"/>
              <w:right w:val="single" w:color="auto" w:sz="4" w:space="0"/>
            </w:tcBorders>
          </w:tcPr>
          <w:p>
            <w:pPr>
              <w:numPr>
                <w:ilvl w:val="0"/>
                <w:numId w:val="5"/>
              </w:numPr>
              <w:spacing w:line="380" w:lineRule="exact"/>
              <w:rPr>
                <w:rFonts w:ascii="华文楷体" w:hAnsi="华文楷体" w:eastAsia="华文楷体"/>
                <w:sz w:val="21"/>
              </w:rPr>
            </w:pPr>
            <w:r>
              <w:rPr>
                <w:rFonts w:hint="eastAsia" w:ascii="华文楷体" w:hAnsi="华文楷体" w:eastAsia="华文楷体"/>
                <w:sz w:val="21"/>
              </w:rPr>
              <w:t>退休证原件、社保卡原件、退休金存折原件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vMerge w:val="continue"/>
            <w:tcBorders>
              <w:left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学生</w:t>
            </w:r>
          </w:p>
        </w:tc>
        <w:tc>
          <w:tcPr>
            <w:tcW w:w="7754" w:type="dxa"/>
            <w:tcBorders>
              <w:top w:val="single" w:color="auto" w:sz="4" w:space="0"/>
              <w:left w:val="single" w:color="auto" w:sz="4" w:space="0"/>
              <w:bottom w:val="single" w:color="auto" w:sz="4" w:space="0"/>
              <w:right w:val="single" w:color="auto" w:sz="4" w:space="0"/>
            </w:tcBorders>
          </w:tcPr>
          <w:p>
            <w:pPr>
              <w:numPr>
                <w:ilvl w:val="0"/>
                <w:numId w:val="6"/>
              </w:numPr>
              <w:spacing w:line="380" w:lineRule="exact"/>
              <w:rPr>
                <w:rFonts w:ascii="华文楷体" w:hAnsi="华文楷体" w:eastAsia="华文楷体"/>
                <w:sz w:val="21"/>
              </w:rPr>
            </w:pPr>
            <w:r>
              <w:rPr>
                <w:rFonts w:hint="eastAsia" w:ascii="华文楷体" w:hAnsi="华文楷体" w:eastAsia="华文楷体"/>
                <w:sz w:val="21"/>
              </w:rPr>
              <w:t>学校放假证明信原件、学生证原件</w:t>
            </w:r>
          </w:p>
          <w:p>
            <w:pPr>
              <w:numPr>
                <w:ilvl w:val="0"/>
                <w:numId w:val="6"/>
              </w:numPr>
              <w:spacing w:line="380" w:lineRule="exact"/>
              <w:rPr>
                <w:rFonts w:ascii="华文楷体" w:hAnsi="华文楷体" w:eastAsia="华文楷体"/>
                <w:sz w:val="21"/>
              </w:rPr>
            </w:pPr>
            <w:r>
              <w:rPr>
                <w:rFonts w:hint="eastAsia" w:ascii="华文楷体" w:hAnsi="华文楷体" w:eastAsia="华文楷体"/>
                <w:sz w:val="21"/>
              </w:rPr>
              <w:t>父母工作收入证明、父母银行流水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家庭主妇/无业人员</w:t>
            </w:r>
          </w:p>
        </w:tc>
        <w:tc>
          <w:tcPr>
            <w:tcW w:w="7754" w:type="dxa"/>
            <w:tcBorders>
              <w:top w:val="single" w:color="auto" w:sz="4" w:space="0"/>
              <w:left w:val="single" w:color="auto" w:sz="4" w:space="0"/>
              <w:bottom w:val="single" w:color="auto" w:sz="4" w:space="0"/>
              <w:right w:val="single" w:color="auto" w:sz="4" w:space="0"/>
            </w:tcBorders>
          </w:tcPr>
          <w:p>
            <w:pPr>
              <w:numPr>
                <w:ilvl w:val="0"/>
                <w:numId w:val="7"/>
              </w:numPr>
              <w:spacing w:line="380" w:lineRule="exact"/>
              <w:rPr>
                <w:rFonts w:ascii="华文楷体" w:hAnsi="华文楷体" w:eastAsia="华文楷体"/>
                <w:sz w:val="21"/>
              </w:rPr>
            </w:pPr>
            <w:r>
              <w:rPr>
                <w:rFonts w:hint="eastAsia" w:ascii="华文楷体" w:hAnsi="华文楷体" w:eastAsia="华文楷体"/>
                <w:sz w:val="21"/>
              </w:rPr>
              <w:t>居委会证明</w:t>
            </w:r>
          </w:p>
          <w:p>
            <w:pPr>
              <w:numPr>
                <w:ilvl w:val="0"/>
                <w:numId w:val="7"/>
              </w:numPr>
              <w:spacing w:line="380" w:lineRule="exact"/>
              <w:rPr>
                <w:rFonts w:ascii="华文楷体" w:hAnsi="华文楷体" w:eastAsia="华文楷体"/>
                <w:sz w:val="21"/>
              </w:rPr>
            </w:pPr>
            <w:r>
              <w:rPr>
                <w:rFonts w:hint="eastAsia" w:ascii="华文楷体" w:hAnsi="华文楷体" w:eastAsia="华文楷体"/>
                <w:sz w:val="21"/>
              </w:rPr>
              <w:t>配偶工作收入证明、配偶银行流水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其他财产的证明</w:t>
            </w:r>
          </w:p>
        </w:tc>
        <w:tc>
          <w:tcPr>
            <w:tcW w:w="7754" w:type="dxa"/>
            <w:tcBorders>
              <w:top w:val="single" w:color="auto" w:sz="4" w:space="0"/>
              <w:left w:val="single" w:color="auto" w:sz="4" w:space="0"/>
              <w:bottom w:val="single" w:color="auto" w:sz="4" w:space="0"/>
              <w:right w:val="single" w:color="auto" w:sz="4" w:space="0"/>
            </w:tcBorders>
          </w:tcPr>
          <w:p>
            <w:pPr>
              <w:numPr>
                <w:ilvl w:val="0"/>
                <w:numId w:val="8"/>
              </w:numPr>
              <w:spacing w:line="380" w:lineRule="exact"/>
              <w:rPr>
                <w:rFonts w:ascii="华文楷体" w:hAnsi="华文楷体" w:eastAsia="华文楷体"/>
                <w:sz w:val="21"/>
              </w:rPr>
            </w:pPr>
            <w:r>
              <w:rPr>
                <w:rFonts w:hint="eastAsia" w:ascii="华文楷体" w:hAnsi="华文楷体" w:eastAsia="华文楷体"/>
                <w:color w:val="FF0000"/>
                <w:sz w:val="21"/>
              </w:rPr>
              <w:t>房产证原件（非常有</w:t>
            </w:r>
            <w:r>
              <w:rPr>
                <w:rFonts w:hint="eastAsia" w:ascii="华文楷体" w:hAnsi="华文楷体" w:eastAsia="华文楷体"/>
                <w:color w:val="FF0000"/>
                <w:sz w:val="21"/>
                <w:lang w:eastAsia="zh-CN"/>
              </w:rPr>
              <w:t>帮助</w:t>
            </w:r>
            <w:r>
              <w:rPr>
                <w:rFonts w:hint="eastAsia" w:ascii="华文楷体" w:hAnsi="华文楷体" w:eastAsia="华文楷体"/>
                <w:color w:val="FF0000"/>
                <w:sz w:val="21"/>
              </w:rPr>
              <w:t>），车证原件</w:t>
            </w:r>
          </w:p>
          <w:p>
            <w:pPr>
              <w:numPr>
                <w:ilvl w:val="0"/>
                <w:numId w:val="8"/>
              </w:numPr>
              <w:spacing w:line="380" w:lineRule="exact"/>
              <w:rPr>
                <w:rFonts w:ascii="华文楷体" w:hAnsi="华文楷体" w:eastAsia="华文楷体"/>
                <w:sz w:val="21"/>
              </w:rPr>
            </w:pPr>
            <w:r>
              <w:rPr>
                <w:rFonts w:hint="eastAsia" w:ascii="华文楷体" w:hAnsi="华文楷体" w:eastAsia="华文楷体"/>
                <w:sz w:val="21"/>
              </w:rPr>
              <w:t>近半年储蓄卡、信用卡交易明细流水原件。</w:t>
            </w:r>
          </w:p>
          <w:p>
            <w:pPr>
              <w:numPr>
                <w:ilvl w:val="0"/>
                <w:numId w:val="8"/>
              </w:numPr>
              <w:spacing w:line="380" w:lineRule="exact"/>
              <w:rPr>
                <w:rFonts w:ascii="华文楷体" w:hAnsi="华文楷体" w:eastAsia="华文楷体"/>
                <w:color w:val="000000"/>
                <w:sz w:val="21"/>
              </w:rPr>
            </w:pPr>
            <w:r>
              <w:rPr>
                <w:rFonts w:hint="eastAsia" w:ascii="华文楷体" w:hAnsi="华文楷体" w:eastAsia="华文楷体"/>
                <w:color w:val="000000"/>
                <w:sz w:val="21"/>
              </w:rPr>
              <w:t>股票、基金、理财产品等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华文楷体" w:hAnsi="华文楷体" w:eastAsia="华文楷体" w:cs="Arial"/>
                <w:b/>
                <w:sz w:val="21"/>
              </w:rPr>
            </w:pPr>
            <w:r>
              <w:rPr>
                <w:rFonts w:hint="eastAsia" w:ascii="华文楷体" w:hAnsi="华文楷体" w:eastAsia="华文楷体" w:cs="Arial"/>
                <w:b/>
                <w:sz w:val="21"/>
              </w:rPr>
              <w:t>访美行程/目的证明</w:t>
            </w:r>
          </w:p>
        </w:tc>
        <w:tc>
          <w:tcPr>
            <w:tcW w:w="7754" w:type="dxa"/>
            <w:tcBorders>
              <w:top w:val="single" w:color="auto" w:sz="4" w:space="0"/>
              <w:left w:val="single" w:color="auto" w:sz="4" w:space="0"/>
              <w:bottom w:val="single" w:color="auto" w:sz="4" w:space="0"/>
              <w:right w:val="single" w:color="auto" w:sz="4" w:space="0"/>
            </w:tcBorders>
          </w:tcPr>
          <w:p>
            <w:pPr>
              <w:numPr>
                <w:ilvl w:val="0"/>
                <w:numId w:val="9"/>
              </w:numPr>
              <w:spacing w:line="380" w:lineRule="exact"/>
              <w:rPr>
                <w:rFonts w:ascii="华文楷体" w:hAnsi="华文楷体" w:eastAsia="华文楷体"/>
                <w:sz w:val="21"/>
              </w:rPr>
            </w:pPr>
            <w:r>
              <w:rPr>
                <w:rFonts w:hint="eastAsia" w:ascii="华文楷体" w:hAnsi="华文楷体" w:eastAsia="华文楷体"/>
                <w:sz w:val="21"/>
              </w:rPr>
              <w:t>旅游——涵盖整个行程的中英文明细行程安排计划。（如有）</w:t>
            </w:r>
          </w:p>
          <w:p>
            <w:pPr>
              <w:numPr>
                <w:ilvl w:val="0"/>
                <w:numId w:val="9"/>
              </w:numPr>
              <w:spacing w:line="380" w:lineRule="exact"/>
              <w:rPr>
                <w:rFonts w:ascii="华文楷体" w:hAnsi="华文楷体" w:eastAsia="华文楷体"/>
                <w:sz w:val="21"/>
              </w:rPr>
            </w:pPr>
            <w:r>
              <w:rPr>
                <w:rFonts w:hint="eastAsia" w:ascii="华文楷体" w:hAnsi="华文楷体" w:eastAsia="华文楷体"/>
                <w:sz w:val="21"/>
              </w:rPr>
              <w:t>探亲访友——请携带美国亲属/朋友的邀请函、美国亲属/朋友的护照、绿卡或有效签证复印件。以及与美国邀请人的关系证明，如合影。如探访的亲戚是在美国留学的需带上留美学生的I-20表、学生签证、学生证复印件。</w:t>
            </w:r>
          </w:p>
          <w:p>
            <w:pPr>
              <w:numPr>
                <w:ilvl w:val="0"/>
                <w:numId w:val="9"/>
              </w:numPr>
              <w:spacing w:line="380" w:lineRule="exact"/>
              <w:rPr>
                <w:rFonts w:ascii="华文楷体" w:hAnsi="华文楷体" w:eastAsia="华文楷体"/>
                <w:sz w:val="21"/>
              </w:rPr>
            </w:pPr>
            <w:r>
              <w:rPr>
                <w:rFonts w:hint="eastAsia" w:ascii="华文楷体" w:hAnsi="华文楷体" w:eastAsia="华文楷体"/>
                <w:sz w:val="21"/>
              </w:rPr>
              <w:t>商务——必须携带美国方邀请函原件或复印件及相关商务材料（如产品介绍、项目介绍、合同、货单）。个人简历。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华文楷体" w:hAnsi="华文楷体" w:eastAsia="华文楷体" w:cs="Arial"/>
                <w:b/>
                <w:sz w:val="21"/>
              </w:rPr>
            </w:pPr>
            <w:r>
              <w:rPr>
                <w:rFonts w:hint="eastAsia" w:ascii="华文楷体" w:hAnsi="华文楷体" w:eastAsia="华文楷体" w:cs="Arial"/>
                <w:b/>
                <w:sz w:val="21"/>
              </w:rPr>
              <w:t>07</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both"/>
              <w:rPr>
                <w:rFonts w:ascii="华文楷体" w:hAnsi="华文楷体" w:eastAsia="华文楷体" w:cs="Arial"/>
                <w:b/>
                <w:sz w:val="21"/>
              </w:rPr>
            </w:pPr>
            <w:r>
              <w:rPr>
                <w:rFonts w:hint="eastAsia" w:ascii="华文楷体" w:hAnsi="华文楷体" w:eastAsia="华文楷体" w:cs="Arial"/>
                <w:b/>
                <w:sz w:val="21"/>
              </w:rPr>
              <w:t>DS160表格（附件1）</w:t>
            </w:r>
          </w:p>
        </w:tc>
        <w:tc>
          <w:tcPr>
            <w:tcW w:w="775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80" w:lineRule="exact"/>
              <w:rPr>
                <w:rFonts w:ascii="华文楷体" w:hAnsi="华文楷体" w:eastAsia="华文楷体" w:cs="Arial"/>
                <w:sz w:val="21"/>
              </w:rPr>
            </w:pPr>
            <w:r>
              <w:rPr>
                <w:rFonts w:hint="eastAsia" w:ascii="华文楷体" w:hAnsi="华文楷体" w:eastAsia="华文楷体" w:cs="Arial"/>
                <w:sz w:val="21"/>
              </w:rPr>
              <w:t xml:space="preserve">请如实填写，请不要遗漏空格不填 </w:t>
            </w:r>
          </w:p>
        </w:tc>
      </w:tr>
    </w:tbl>
    <w:p>
      <w:pPr>
        <w:rPr>
          <w:rFonts w:ascii="STXingkai" w:hAnsi="华文楷体" w:eastAsia="STXingkai"/>
          <w:color w:val="FF0000"/>
          <w:sz w:val="21"/>
          <w:szCs w:val="21"/>
        </w:rPr>
      </w:pPr>
    </w:p>
    <w:p>
      <w:pPr>
        <w:rPr>
          <w:rFonts w:ascii="STXingkai" w:hAnsi="华文楷体" w:eastAsia="STXingkai"/>
          <w:color w:val="FF0000"/>
        </w:rPr>
      </w:pPr>
      <w:r>
        <w:rPr>
          <w:rFonts w:hint="eastAsia" w:ascii="STXingkai" w:hAnsi="华文楷体" w:eastAsia="STXingkai"/>
          <w:color w:val="FF0000"/>
          <w:sz w:val="21"/>
          <w:szCs w:val="21"/>
        </w:rPr>
        <w:t>特别提示：签证未有结果请不要出机票，否则后果自行承担，我司可以免费为客人预留机票位置，代订酒店。</w:t>
      </w:r>
      <w:r>
        <w:rPr>
          <w:rFonts w:hint="eastAsia" w:ascii="STXingkai" w:hAnsi="华文楷体" w:eastAsia="STXingkai"/>
          <w:color w:val="FF0000"/>
        </w:rPr>
        <w:t>如出现护照丢失的情况本公司最高赔偿1000元人民币。资料请按照真实情况提供，如果由于申请人资料造假造成拒签等情况后果申请人负责。</w:t>
      </w:r>
    </w:p>
    <w:p>
      <w:pPr>
        <w:spacing w:line="240" w:lineRule="atLeast"/>
        <w:ind w:left="1501" w:hanging="1506" w:hangingChars="750"/>
        <w:rPr>
          <w:rFonts w:ascii="华文楷体" w:hAnsi="华文楷体" w:eastAsia="华文楷体"/>
          <w:sz w:val="21"/>
          <w:szCs w:val="21"/>
        </w:rPr>
      </w:pPr>
      <w:r>
        <w:rPr>
          <w:rFonts w:ascii="华文楷体" w:hAnsi="华文楷体" w:eastAsia="华文楷体"/>
          <w:b/>
          <w:bCs/>
          <w:color w:val="333333"/>
          <w:sz w:val="20"/>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55880</wp:posOffset>
                </wp:positionV>
                <wp:extent cx="635" cy="433705"/>
                <wp:effectExtent l="0" t="0" r="12065" b="10795"/>
                <wp:wrapNone/>
                <wp:docPr id="5" name="直线 2"/>
                <wp:cNvGraphicFramePr/>
                <a:graphic xmlns:a="http://schemas.openxmlformats.org/drawingml/2006/main">
                  <a:graphicData uri="http://schemas.microsoft.com/office/word/2010/wordprocessingShape">
                    <wps:wsp>
                      <wps:cNvCnPr/>
                      <wps:spPr bwMode="auto">
                        <a:xfrm>
                          <a:off x="0" y="0"/>
                          <a:ext cx="635" cy="433705"/>
                        </a:xfrm>
                        <a:prstGeom prst="line">
                          <a:avLst/>
                        </a:prstGeom>
                        <a:noFill/>
                        <a:ln w="9525" cap="rnd" cmpd="sng">
                          <a:solidFill>
                            <a:srgbClr val="000000"/>
                          </a:solidFill>
                          <a:prstDash val="sysDot"/>
                          <a:round/>
                        </a:ln>
                      </wps:spPr>
                      <wps:bodyPr/>
                    </wps:wsp>
                  </a:graphicData>
                </a:graphic>
              </wp:anchor>
            </w:drawing>
          </mc:Choice>
          <mc:Fallback>
            <w:pict>
              <v:line id="直线 2" o:spid="_x0000_s1026" o:spt="20" style="position:absolute;left:0pt;margin-left:51pt;margin-top:4.4pt;height:34.15pt;width:0.05pt;z-index:251659264;mso-width-relative:page;mso-height-relative:page;" filled="f" stroked="t" coordsize="21600,21600" o:gfxdata="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I6K01AAAAAgBAAAPAAAAAAAAAAEAIAAA&#10;ACIAAABkcnMvZG93bnJldi54bWxQSwECFAAUAAAACACHTuJA/QR0edcBAACfAwAADgAAAAAAAAAB&#10;ACAAAAAjAQAAZHJzL2Uyb0RvYy54bWxQSwUGAAAAAAYABgBZAQAAbAUAAAAA&#10;">
                <v:fill on="f" focussize="0,0"/>
                <v:stroke color="#000000" joinstyle="round" dashstyle="1 1" endcap="round"/>
                <v:imagedata o:title=""/>
                <o:lock v:ext="edit" aspectratio="f"/>
              </v:line>
            </w:pict>
          </mc:Fallback>
        </mc:AlternateContent>
      </w:r>
      <w:r>
        <w:rPr>
          <w:rFonts w:hint="eastAsia" w:ascii="华文楷体" w:hAnsi="华文楷体" w:eastAsia="华文楷体"/>
          <w:b/>
          <w:bCs/>
          <w:color w:val="333333"/>
        </w:rPr>
        <w:t xml:space="preserve">客人须知  </w:t>
      </w:r>
      <w:r>
        <w:rPr>
          <w:rFonts w:hint="eastAsia" w:ascii="华文楷体" w:hAnsi="华文楷体" w:eastAsia="华文楷体"/>
          <w:szCs w:val="21"/>
          <w:highlight w:val="lightGray"/>
        </w:rPr>
        <w:t>☆</w:t>
      </w:r>
      <w:r>
        <w:rPr>
          <w:rFonts w:hint="eastAsia" w:ascii="华文楷体" w:hAnsi="华文楷体" w:eastAsia="华文楷体"/>
          <w:sz w:val="21"/>
          <w:szCs w:val="21"/>
        </w:rPr>
        <w:t>至少提前一周预约面谈时间，面谈后一周出签证（可加急）。</w:t>
      </w:r>
    </w:p>
    <w:p>
      <w:pPr>
        <w:spacing w:line="240" w:lineRule="atLeast"/>
        <w:ind w:firstLine="1200" w:firstLineChars="500"/>
        <w:rPr>
          <w:rFonts w:ascii="华文楷体" w:hAnsi="华文楷体" w:eastAsia="华文楷体"/>
          <w:sz w:val="21"/>
          <w:szCs w:val="21"/>
        </w:rPr>
      </w:pPr>
      <w:r>
        <w:rPr>
          <w:rFonts w:hint="eastAsia" w:ascii="华文楷体" w:hAnsi="华文楷体" w:eastAsia="华文楷体"/>
          <w:szCs w:val="21"/>
          <w:highlight w:val="lightGray"/>
        </w:rPr>
        <w:t>☆</w:t>
      </w:r>
      <w:r>
        <w:rPr>
          <w:rFonts w:hint="eastAsia" w:ascii="华文楷体" w:hAnsi="华文楷体" w:eastAsia="华文楷体"/>
          <w:sz w:val="21"/>
          <w:szCs w:val="21"/>
        </w:rPr>
        <w:t>签证有效期一般为10年多次有效期，停留期入境时由海关人员决定，一般为半年停留。</w:t>
      </w:r>
    </w:p>
    <w:p>
      <w:pPr>
        <w:spacing w:line="240" w:lineRule="atLeast"/>
        <w:ind w:firstLine="1200" w:firstLineChars="500"/>
        <w:rPr>
          <w:rFonts w:ascii="华文楷体" w:hAnsi="华文楷体" w:eastAsia="华文楷体"/>
          <w:sz w:val="21"/>
          <w:szCs w:val="21"/>
        </w:rPr>
      </w:pPr>
      <w:r>
        <w:rPr>
          <w:rFonts w:hint="eastAsia" w:ascii="华文楷体" w:hAnsi="华文楷体" w:eastAsia="华文楷体"/>
          <w:szCs w:val="21"/>
          <w:highlight w:val="lightGray"/>
        </w:rPr>
        <w:t>☆</w:t>
      </w:r>
      <w:r>
        <w:rPr>
          <w:rFonts w:hint="eastAsia" w:ascii="华文楷体" w:hAnsi="华文楷体" w:eastAsia="华文楷体"/>
          <w:color w:val="FF0000"/>
          <w:sz w:val="21"/>
          <w:szCs w:val="21"/>
        </w:rPr>
        <w:t>签证通过后需办理EVUS登记方可入境美国，一次登记有效期</w:t>
      </w:r>
      <w:r>
        <w:rPr>
          <w:rFonts w:hint="eastAsia" w:ascii="华文楷体" w:hAnsi="华文楷体" w:eastAsia="华文楷体"/>
          <w:color w:val="FF0000"/>
          <w:sz w:val="21"/>
          <w:szCs w:val="21"/>
          <w:highlight w:val="yellow"/>
        </w:rPr>
        <w:t>一般</w:t>
      </w:r>
      <w:r>
        <w:rPr>
          <w:rFonts w:hint="eastAsia" w:ascii="华文楷体" w:hAnsi="华文楷体" w:eastAsia="华文楷体"/>
          <w:color w:val="FF0000"/>
          <w:sz w:val="21"/>
          <w:szCs w:val="21"/>
        </w:rPr>
        <w:t>为两年。</w:t>
      </w:r>
    </w:p>
    <w:p>
      <w:pPr>
        <w:rPr>
          <w:rFonts w:ascii="华文楷体" w:hAnsi="华文楷体" w:eastAsia="华文楷体"/>
          <w:sz w:val="21"/>
          <w:szCs w:val="21"/>
        </w:rPr>
      </w:pPr>
      <w:r>
        <w:rPr>
          <w:rFonts w:hint="eastAsia" w:ascii="华文楷体" w:hAnsi="华文楷体" w:eastAsia="华文楷体"/>
          <w:sz w:val="21"/>
          <w:szCs w:val="21"/>
        </w:rPr>
        <w:t xml:space="preserve">           </w:t>
      </w:r>
      <w:r>
        <w:rPr>
          <w:rFonts w:hint="eastAsia" w:ascii="华文楷体" w:hAnsi="华文楷体" w:eastAsia="华文楷体"/>
          <w:szCs w:val="21"/>
          <w:highlight w:val="lightGray"/>
        </w:rPr>
        <w:t>☆</w:t>
      </w:r>
      <w:r>
        <w:rPr>
          <w:rFonts w:hint="eastAsia" w:ascii="华文楷体" w:hAnsi="华文楷体" w:eastAsia="华文楷体"/>
          <w:sz w:val="21"/>
          <w:szCs w:val="21"/>
        </w:rPr>
        <w:t>签证官根据不同的个案有权要求申请者增补资料、延长审核时间及要求申请人前往领馆面谈。</w:t>
      </w:r>
    </w:p>
    <w:p>
      <w:pPr>
        <w:spacing w:line="240" w:lineRule="atLeast"/>
        <w:ind w:firstLine="1200" w:firstLineChars="500"/>
        <w:rPr>
          <w:rFonts w:ascii="华文楷体" w:hAnsi="华文楷体" w:eastAsia="华文楷体"/>
          <w:sz w:val="21"/>
          <w:szCs w:val="21"/>
        </w:rPr>
      </w:pPr>
      <w:r>
        <w:rPr>
          <w:rFonts w:hint="eastAsia" w:ascii="华文楷体" w:hAnsi="华文楷体" w:eastAsia="华文楷体"/>
          <w:szCs w:val="21"/>
          <w:highlight w:val="lightGray"/>
        </w:rPr>
        <w:t>☆</w:t>
      </w:r>
      <w:r>
        <w:rPr>
          <w:rFonts w:hint="eastAsia" w:ascii="华文楷体" w:hAnsi="华文楷体" w:eastAsia="华文楷体"/>
          <w:sz w:val="21"/>
          <w:szCs w:val="21"/>
        </w:rPr>
        <w:t>拒签所有费用不退，全国收证不分领区，</w:t>
      </w:r>
    </w:p>
    <w:p>
      <w:pPr>
        <w:spacing w:line="240" w:lineRule="atLeast"/>
        <w:ind w:firstLine="1050" w:firstLineChars="500"/>
        <w:rPr>
          <w:rFonts w:ascii="华文楷体" w:hAnsi="华文楷体" w:eastAsia="华文楷体"/>
          <w:sz w:val="21"/>
          <w:szCs w:val="21"/>
        </w:rPr>
      </w:pPr>
    </w:p>
    <w:p>
      <w:pPr>
        <w:autoSpaceDE w:val="0"/>
        <w:rPr>
          <w:b/>
          <w:bCs/>
          <w:u w:val="single"/>
        </w:rPr>
      </w:pPr>
    </w:p>
    <w:p>
      <w:pPr>
        <w:spacing w:before="156" w:beforeLines="50"/>
        <w:rPr>
          <w:rFonts w:hint="eastAsia" w:ascii="新宋体" w:hAnsi="新宋体" w:eastAsia="新宋体"/>
          <w:b/>
          <w:bCs/>
          <w:color w:val="000000"/>
          <w:szCs w:val="21"/>
          <w:lang w:eastAsia="zh-CN"/>
        </w:rPr>
      </w:pPr>
    </w:p>
    <w:p>
      <w:pPr>
        <w:spacing w:before="156" w:beforeLines="50"/>
        <w:rPr>
          <w:rFonts w:hint="default" w:ascii="新宋体" w:hAnsi="新宋体" w:eastAsia="新宋体"/>
          <w:b/>
          <w:bCs/>
          <w:color w:val="000000"/>
          <w:szCs w:val="21"/>
          <w:lang w:val="en-US" w:eastAsia="zh-CN"/>
        </w:rPr>
      </w:pPr>
      <w:r>
        <w:rPr>
          <w:rFonts w:hint="eastAsia" w:ascii="新宋体" w:hAnsi="新宋体" w:eastAsia="新宋体"/>
          <w:b/>
          <w:bCs/>
          <w:color w:val="000000"/>
          <w:szCs w:val="21"/>
          <w:lang w:eastAsia="zh-CN"/>
        </w:rPr>
        <w:t>附件</w:t>
      </w:r>
      <w:r>
        <w:rPr>
          <w:rFonts w:hint="eastAsia" w:ascii="新宋体" w:hAnsi="新宋体" w:eastAsia="新宋体"/>
          <w:b/>
          <w:bCs/>
          <w:color w:val="000000"/>
          <w:szCs w:val="21"/>
          <w:lang w:val="en-US" w:eastAsia="zh-CN"/>
        </w:rPr>
        <w:t>1：</w:t>
      </w:r>
    </w:p>
    <w:p>
      <w:pPr>
        <w:spacing w:line="320" w:lineRule="exact"/>
        <w:jc w:val="center"/>
        <w:rPr>
          <w:rFonts w:hint="eastAsia"/>
          <w:b/>
          <w:sz w:val="32"/>
          <w:szCs w:val="32"/>
        </w:rPr>
      </w:pPr>
      <w:r>
        <w:rPr>
          <w:rFonts w:hint="eastAsia"/>
          <w:b/>
          <w:sz w:val="32"/>
          <w:szCs w:val="32"/>
        </w:rPr>
        <w:t>美国非移民签证申请表DS-160</w:t>
      </w:r>
    </w:p>
    <w:p>
      <w:pPr>
        <w:spacing w:line="320" w:lineRule="exact"/>
        <w:jc w:val="center"/>
        <w:rPr>
          <w:rFonts w:hint="eastAsia"/>
          <w:b/>
          <w:sz w:val="32"/>
          <w:szCs w:val="32"/>
        </w:rPr>
      </w:pPr>
    </w:p>
    <w:p>
      <w:pPr>
        <w:spacing w:line="260" w:lineRule="exact"/>
        <w:ind w:right="-31" w:rightChars="-13"/>
        <w:rPr>
          <w:rFonts w:hint="eastAsia"/>
          <w:color w:val="FF6600"/>
        </w:rPr>
      </w:pPr>
      <w:r>
        <w:rPr>
          <w:rFonts w:hint="eastAsia"/>
          <w:b/>
          <w:color w:val="FF6600"/>
        </w:rPr>
        <w:t>注意</w:t>
      </w:r>
      <w:r>
        <w:rPr>
          <w:rFonts w:hint="eastAsia"/>
        </w:rPr>
        <w:t>：请在空格内用</w:t>
      </w:r>
      <w:r>
        <w:rPr>
          <w:rFonts w:hint="eastAsia"/>
          <w:color w:val="0000FF"/>
        </w:rPr>
        <w:t>正楷填写</w:t>
      </w:r>
      <w:r>
        <w:rPr>
          <w:rFonts w:hint="eastAsia"/>
        </w:rPr>
        <w:t>；每一项内容都会反映到正式的签证表格里，</w:t>
      </w:r>
      <w:r>
        <w:rPr>
          <w:rFonts w:hint="eastAsia"/>
          <w:color w:val="0000FF"/>
        </w:rPr>
        <w:t>请您务必认真将每一项填写完整、正确</w:t>
      </w:r>
      <w:r>
        <w:rPr>
          <w:rFonts w:hint="eastAsia"/>
        </w:rPr>
        <w:t>。</w:t>
      </w:r>
      <w:r>
        <w:rPr>
          <w:rFonts w:hint="eastAsia"/>
          <w:color w:val="0000FF"/>
        </w:rPr>
        <w:t>若没有请写“无”</w:t>
      </w:r>
      <w:r>
        <w:rPr>
          <w:rFonts w:hint="eastAsia"/>
        </w:rPr>
        <w:t>。</w:t>
      </w:r>
      <w:r>
        <w:t>凡从事过或大学学过化工、物理、电子通信、航天航空、IT产业等人员，都需要提供个人简历和个人工作经历情况</w:t>
      </w:r>
      <w:r>
        <w:rPr>
          <w:rFonts w:hint="eastAsia"/>
        </w:rPr>
        <w:t>。</w:t>
      </w:r>
      <w:r>
        <w:rPr>
          <w:color w:val="0000FF"/>
        </w:rPr>
        <w:t>美领馆再三强调，签证申请表格（</w:t>
      </w:r>
      <w:r>
        <w:rPr>
          <w:rFonts w:hint="eastAsia"/>
          <w:color w:val="0000FF"/>
        </w:rPr>
        <w:t>160</w:t>
      </w:r>
      <w:r>
        <w:rPr>
          <w:color w:val="0000FF"/>
        </w:rPr>
        <w:t>表）中的内容一定要真实和完整，这是</w:t>
      </w:r>
      <w:r>
        <w:rPr>
          <w:rFonts w:hint="eastAsia"/>
          <w:color w:val="0000FF"/>
        </w:rPr>
        <w:t>能</w:t>
      </w:r>
      <w:r>
        <w:rPr>
          <w:color w:val="0000FF"/>
        </w:rPr>
        <w:t>否给予签证的最重要的依据</w:t>
      </w:r>
      <w:r>
        <w:t>。</w:t>
      </w:r>
      <w:r>
        <w:rPr>
          <w:color w:val="0000FF"/>
        </w:rPr>
        <w:t>申请人的出访记录要完整填写，要正确地列出过去</w:t>
      </w:r>
      <w:r>
        <w:rPr>
          <w:rFonts w:hint="eastAsia"/>
          <w:color w:val="0000FF"/>
        </w:rPr>
        <w:t>5</w:t>
      </w:r>
      <w:r>
        <w:rPr>
          <w:color w:val="0000FF"/>
        </w:rPr>
        <w:t>年中所去过的所有国家，包括因私和因公出国，表格写不下可另附加纸。</w:t>
      </w:r>
      <w:r>
        <w:rPr>
          <w:color w:val="FF00FF"/>
        </w:rPr>
        <w:t>特别是申请过美国签证或被拒签者，一定要准确填写</w:t>
      </w:r>
      <w:r>
        <w:rPr>
          <w:rFonts w:hint="eastAsia"/>
        </w:rPr>
        <w:t>（一定要精确到年月日）</w:t>
      </w:r>
    </w:p>
    <w:p>
      <w:pPr>
        <w:spacing w:line="260" w:lineRule="exact"/>
        <w:ind w:left="-2" w:leftChars="-1" w:right="-665" w:rightChars="-277"/>
        <w:rPr>
          <w:rFonts w:hint="eastAsia"/>
          <w:highlight w:val="yellow"/>
        </w:rPr>
      </w:pPr>
      <w:r>
        <w:rPr>
          <w:rFonts w:hint="eastAsia"/>
          <w:highlight w:val="yellow"/>
        </w:rPr>
        <w:t>请认真填写，否则若因表格原因被拒签，请自行负责。</w:t>
      </w:r>
    </w:p>
    <w:p>
      <w:pPr>
        <w:spacing w:line="260" w:lineRule="exact"/>
        <w:ind w:right="-665" w:rightChars="-277"/>
        <w:rPr>
          <w:rFonts w:hint="eastAsia"/>
          <w:color w:val="000000" w:themeColor="text1"/>
          <w:highlight w:val="none"/>
          <w14:textFill>
            <w14:solidFill>
              <w14:schemeClr w14:val="tx1"/>
            </w14:solidFill>
          </w14:textFill>
        </w:rPr>
      </w:pPr>
    </w:p>
    <w:tbl>
      <w:tblPr>
        <w:tblStyle w:val="15"/>
        <w:tblW w:w="10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58"/>
        <w:gridCol w:w="277"/>
        <w:gridCol w:w="1284"/>
        <w:gridCol w:w="752"/>
        <w:gridCol w:w="247"/>
        <w:gridCol w:w="1211"/>
        <w:gridCol w:w="9"/>
        <w:gridCol w:w="1294"/>
        <w:gridCol w:w="33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3290" w:type="dxa"/>
            <w:gridSpan w:val="3"/>
            <w:noWrap w:val="0"/>
            <w:vAlign w:val="top"/>
          </w:tcPr>
          <w:p>
            <w:pPr>
              <w:numPr>
                <w:ilvl w:val="0"/>
                <w:numId w:val="10"/>
              </w:numPr>
              <w:spacing w:line="240" w:lineRule="exact"/>
              <w:ind w:left="0" w:firstLine="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护照号码</w:t>
            </w:r>
          </w:p>
          <w:p>
            <w:pPr>
              <w:spacing w:line="240" w:lineRule="exact"/>
              <w:rPr>
                <w:rFonts w:hint="eastAsia"/>
                <w:color w:val="000000" w:themeColor="text1"/>
                <w:sz w:val="18"/>
                <w:szCs w:val="18"/>
                <w:highlight w:val="none"/>
                <w14:textFill>
                  <w14:solidFill>
                    <w14:schemeClr w14:val="tx1"/>
                  </w14:solidFill>
                </w14:textFill>
              </w:rPr>
            </w:pPr>
          </w:p>
        </w:tc>
        <w:tc>
          <w:tcPr>
            <w:tcW w:w="4797" w:type="dxa"/>
            <w:gridSpan w:val="6"/>
            <w:noWrap w:val="0"/>
            <w:vAlign w:val="top"/>
          </w:tcPr>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2、护照签发地</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城市             省份             国家</w:t>
            </w:r>
          </w:p>
        </w:tc>
        <w:tc>
          <w:tcPr>
            <w:tcW w:w="2673" w:type="dxa"/>
            <w:gridSpan w:val="2"/>
            <w:noWrap w:val="0"/>
            <w:vAlign w:val="top"/>
          </w:tcPr>
          <w:p>
            <w:pPr>
              <w:spacing w:line="40" w:lineRule="exact"/>
              <w:jc w:val="left"/>
              <w:rPr>
                <w:color w:val="000000" w:themeColor="text1"/>
                <w:sz w:val="18"/>
                <w:szCs w:val="18"/>
                <w:highlight w:val="none"/>
                <w14:textFill>
                  <w14:solidFill>
                    <w14:schemeClr w14:val="tx1"/>
                  </w14:solidFill>
                </w14:textFill>
              </w:rPr>
            </w:pPr>
          </w:p>
          <w:p>
            <w:pPr>
              <w:spacing w:line="240" w:lineRule="exact"/>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3、护照签发日期（日月年）</w:t>
            </w:r>
          </w:p>
          <w:p>
            <w:pPr>
              <w:spacing w:line="240" w:lineRule="exact"/>
              <w:jc w:val="left"/>
              <w:rPr>
                <w:color w:val="000000" w:themeColor="text1"/>
                <w:sz w:val="18"/>
                <w:szCs w:val="18"/>
                <w:highlight w:val="none"/>
                <w14:textFill>
                  <w14:solidFill>
                    <w14:schemeClr w14:val="tx1"/>
                  </w14:solidFill>
                </w14:textFill>
              </w:rPr>
            </w:pPr>
          </w:p>
          <w:p>
            <w:pPr>
              <w:widowControl/>
              <w:jc w:val="lef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3290" w:type="dxa"/>
            <w:gridSpan w:val="3"/>
            <w:noWrap w:val="0"/>
            <w:vAlign w:val="top"/>
          </w:tcPr>
          <w:p>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4、姓（与护照所示一致）（中文及拼音）</w:t>
            </w:r>
            <w:r>
              <w:rPr>
                <w:color w:val="000000" w:themeColor="text1"/>
                <w:sz w:val="18"/>
                <w:szCs w:val="18"/>
                <w:highlight w:val="none"/>
                <w14:textFill>
                  <w14:solidFill>
                    <w14:schemeClr w14:val="tx1"/>
                  </w14:solidFill>
                </w14:textFill>
              </w:rPr>
              <w:t xml:space="preserve">                 </w:t>
            </w:r>
          </w:p>
          <w:p>
            <w:pPr>
              <w:spacing w:line="240" w:lineRule="exact"/>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   </w:t>
            </w:r>
          </w:p>
        </w:tc>
        <w:tc>
          <w:tcPr>
            <w:tcW w:w="2283"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5、性别</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  男</w:t>
            </w:r>
          </w:p>
          <w:p>
            <w:pPr>
              <w:spacing w:line="240" w:lineRule="exact"/>
              <w:rPr>
                <w:rFonts w:hint="eastAsia"/>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  女</w:t>
            </w:r>
          </w:p>
        </w:tc>
        <w:tc>
          <w:tcPr>
            <w:tcW w:w="2514"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6、出生日期（日月年）</w:t>
            </w:r>
          </w:p>
        </w:tc>
        <w:tc>
          <w:tcPr>
            <w:tcW w:w="2673" w:type="dxa"/>
            <w:gridSpan w:val="2"/>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7、护照有效期至（日月年）</w:t>
            </w: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290" w:type="dxa"/>
            <w:gridSpan w:val="3"/>
            <w:noWrap w:val="0"/>
            <w:vAlign w:val="top"/>
          </w:tcPr>
          <w:p>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8、名（与护照所示一致）（中文及拼音）</w:t>
            </w:r>
            <w:r>
              <w:rPr>
                <w:color w:val="000000" w:themeColor="text1"/>
                <w:sz w:val="18"/>
                <w:szCs w:val="18"/>
                <w:highlight w:val="none"/>
                <w14:textFill>
                  <w14:solidFill>
                    <w14:schemeClr w14:val="tx1"/>
                  </w14:solidFill>
                </w14:textFill>
              </w:rPr>
              <w:t xml:space="preserve">           </w:t>
            </w:r>
          </w:p>
          <w:p>
            <w:pPr>
              <w:spacing w:line="240" w:lineRule="exact"/>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   </w:t>
            </w:r>
          </w:p>
        </w:tc>
        <w:tc>
          <w:tcPr>
            <w:tcW w:w="4797" w:type="dxa"/>
            <w:gridSpan w:val="6"/>
            <w:noWrap w:val="0"/>
            <w:vAlign w:val="top"/>
          </w:tcPr>
          <w:p>
            <w:pPr>
              <w:spacing w:line="240" w:lineRule="exact"/>
              <w:rPr>
                <w:rFonts w:hint="eastAsia"/>
                <w:color w:val="000000" w:themeColor="text1"/>
                <w:sz w:val="18"/>
                <w:szCs w:val="18"/>
                <w:highlight w:val="none"/>
                <w14:textFill>
                  <w14:solidFill>
                    <w14:schemeClr w14:val="tx1"/>
                  </w14:solidFill>
                </w14:textFill>
              </w:rPr>
            </w:pPr>
            <w:bookmarkStart w:id="0" w:name="OLE_LINK12"/>
            <w:r>
              <w:rPr>
                <w:rFonts w:hint="eastAsia"/>
                <w:color w:val="000000" w:themeColor="text1"/>
                <w:sz w:val="18"/>
                <w:szCs w:val="18"/>
                <w:highlight w:val="none"/>
                <w14:textFill>
                  <w14:solidFill>
                    <w14:schemeClr w14:val="tx1"/>
                  </w14:solidFill>
                </w14:textFill>
              </w:rPr>
              <w:t xml:space="preserve">9、出生地：     </w:t>
            </w:r>
          </w:p>
          <w:p>
            <w:pPr>
              <w:spacing w:line="240" w:lineRule="exact"/>
              <w:ind w:firstLine="90" w:firstLineChars="5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城市              省份            国家    </w:t>
            </w:r>
            <w:bookmarkEnd w:id="0"/>
            <w:r>
              <w:rPr>
                <w:rFonts w:hint="eastAsia"/>
                <w:color w:val="000000" w:themeColor="text1"/>
                <w:sz w:val="18"/>
                <w:szCs w:val="18"/>
                <w:highlight w:val="none"/>
                <w14:textFill>
                  <w14:solidFill>
                    <w14:schemeClr w14:val="tx1"/>
                  </w14:solidFill>
                </w14:textFill>
              </w:rPr>
              <w:t xml:space="preserve">      </w:t>
            </w:r>
          </w:p>
        </w:tc>
        <w:tc>
          <w:tcPr>
            <w:tcW w:w="2673" w:type="dxa"/>
            <w:gridSpan w:val="2"/>
            <w:noWrap w:val="0"/>
            <w:vAlign w:val="top"/>
          </w:tcPr>
          <w:p>
            <w:pPr>
              <w:spacing w:line="240" w:lineRule="exact"/>
              <w:rPr>
                <w:color w:val="000000" w:themeColor="text1"/>
                <w:sz w:val="18"/>
                <w:szCs w:val="18"/>
                <w:highlight w:val="none"/>
                <w14:textFill>
                  <w14:solidFill>
                    <w14:schemeClr w14:val="tx1"/>
                  </w14:solidFill>
                </w14:textFill>
              </w:rPr>
            </w:pPr>
            <w:bookmarkStart w:id="1" w:name="OLE_LINK11"/>
            <w:r>
              <w:rPr>
                <w:color w:val="000000" w:themeColor="text1"/>
                <w:sz w:val="18"/>
                <w:szCs w:val="18"/>
                <w:highlight w:val="none"/>
                <w14:textFill>
                  <w14:solidFill>
                    <w14:schemeClr w14:val="tx1"/>
                  </w14:solidFill>
                </w14:textFill>
              </w:rPr>
              <w:t>1</w:t>
            </w:r>
            <w:r>
              <w:rPr>
                <w:rFonts w:hint="eastAsia"/>
                <w:color w:val="000000" w:themeColor="text1"/>
                <w:sz w:val="18"/>
                <w:szCs w:val="18"/>
                <w:highlight w:val="none"/>
                <w14:textFill>
                  <w14:solidFill>
                    <w14:schemeClr w14:val="tx1"/>
                  </w14:solidFill>
                </w14:textFill>
              </w:rPr>
              <w:t>0、国籍</w:t>
            </w:r>
            <w:bookmarkEnd w:id="1"/>
            <w:r>
              <w:rPr>
                <w:rFonts w:hint="eastAsia"/>
                <w:color w:val="000000" w:themeColor="text1"/>
                <w:sz w:val="18"/>
                <w:szCs w:val="18"/>
                <w:highlight w:val="none"/>
                <w14:textFill>
                  <w14:solidFill>
                    <w14:schemeClr w14:val="tx1"/>
                  </w14:solidFill>
                </w14:textFill>
              </w:rPr>
              <w:t>(如有其他国家的绿卡或其他身份也需要注明)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290"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11、曾用姓氏（未婚时称呼、宗教用称呼、工作用称呼、化名）</w:t>
            </w: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c>
          <w:tcPr>
            <w:tcW w:w="4797" w:type="dxa"/>
            <w:gridSpan w:val="6"/>
            <w:noWrap w:val="0"/>
            <w:vAlign w:val="top"/>
          </w:tcPr>
          <w:p>
            <w:pPr>
              <w:spacing w:line="240" w:lineRule="exact"/>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w:t>
            </w:r>
            <w:r>
              <w:rPr>
                <w:rFonts w:hint="eastAsia"/>
                <w:color w:val="000000" w:themeColor="text1"/>
                <w:sz w:val="18"/>
                <w:szCs w:val="18"/>
                <w:highlight w:val="none"/>
                <w14:textFill>
                  <w14:solidFill>
                    <w14:schemeClr w14:val="tx1"/>
                  </w14:solidFill>
                </w14:textFill>
              </w:rPr>
              <w:t>2、</w:t>
            </w:r>
            <w:r>
              <w:rPr>
                <w:rFonts w:hint="default" w:ascii="Calibri" w:hAnsi="Calibri" w:cs="Calibri"/>
                <w:color w:val="000000" w:themeColor="text1"/>
                <w:sz w:val="18"/>
                <w:szCs w:val="18"/>
                <w:highlight w:val="none"/>
                <w14:textFill>
                  <w14:solidFill>
                    <w14:schemeClr w14:val="tx1"/>
                  </w14:solidFill>
                </w14:textFill>
              </w:rPr>
              <w:t>①</w:t>
            </w:r>
            <w:r>
              <w:rPr>
                <w:rFonts w:hint="eastAsia"/>
                <w:color w:val="000000" w:themeColor="text1"/>
                <w:sz w:val="18"/>
                <w:szCs w:val="18"/>
                <w:highlight w:val="none"/>
                <w14:textFill>
                  <w14:solidFill>
                    <w14:schemeClr w14:val="tx1"/>
                  </w14:solidFill>
                </w14:textFill>
              </w:rPr>
              <w:t>身份证号码：</w:t>
            </w:r>
          </w:p>
          <w:p>
            <w:pPr>
              <w:spacing w:line="240" w:lineRule="exact"/>
              <w:rPr>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lang w:eastAsia="zh-CN"/>
                <w14:textFill>
                  <w14:solidFill>
                    <w14:schemeClr w14:val="tx1"/>
                  </w14:solidFill>
                </w14:textFill>
              </w:rPr>
            </w:pPr>
            <w:r>
              <w:rPr>
                <w:rFonts w:hint="default" w:ascii="Calibri" w:hAnsi="Calibri" w:cs="Calibri"/>
                <w:color w:val="000000" w:themeColor="text1"/>
                <w:sz w:val="18"/>
                <w:szCs w:val="18"/>
                <w:highlight w:val="none"/>
                <w14:textFill>
                  <w14:solidFill>
                    <w14:schemeClr w14:val="tx1"/>
                  </w14:solidFill>
                </w14:textFill>
              </w:rPr>
              <w:t>②</w:t>
            </w:r>
            <w:r>
              <w:rPr>
                <w:rFonts w:hint="eastAsia"/>
                <w:color w:val="000000" w:themeColor="text1"/>
                <w:sz w:val="18"/>
                <w:szCs w:val="18"/>
                <w:highlight w:val="none"/>
                <w:lang w:eastAsia="zh-CN"/>
                <w14:textFill>
                  <w14:solidFill>
                    <w14:schemeClr w14:val="tx1"/>
                  </w14:solidFill>
                </w14:textFill>
              </w:rPr>
              <w:t>社交媒体账号填写：（例如推特</w:t>
            </w:r>
            <w:r>
              <w:rPr>
                <w:rFonts w:hint="eastAsia"/>
                <w:color w:val="000000" w:themeColor="text1"/>
                <w:sz w:val="18"/>
                <w:szCs w:val="18"/>
                <w:highlight w:val="none"/>
                <w:lang w:val="en-US" w:eastAsia="zh-CN"/>
                <w14:textFill>
                  <w14:solidFill>
                    <w14:schemeClr w14:val="tx1"/>
                  </w14:solidFill>
                </w14:textFill>
              </w:rPr>
              <w:t>/QQ/豆瓣/新浪/腾讯微博等</w:t>
            </w:r>
            <w:r>
              <w:rPr>
                <w:rFonts w:hint="eastAsia"/>
                <w:color w:val="000000" w:themeColor="text1"/>
                <w:sz w:val="18"/>
                <w:szCs w:val="18"/>
                <w:highlight w:val="none"/>
                <w:lang w:eastAsia="zh-CN"/>
                <w14:textFill>
                  <w14:solidFill>
                    <w14:schemeClr w14:val="tx1"/>
                  </w14:solidFill>
                </w14:textFill>
              </w:rPr>
              <w:t>）</w:t>
            </w:r>
          </w:p>
          <w:p>
            <w:pPr>
              <w:numPr>
                <w:ilvl w:val="0"/>
                <w:numId w:val="11"/>
              </w:numPr>
              <w:spacing w:line="240" w:lineRule="exact"/>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有</w:t>
            </w:r>
            <w:r>
              <w:rPr>
                <w:rFonts w:hint="eastAsia"/>
                <w:color w:val="000000" w:themeColor="text1"/>
                <w:sz w:val="18"/>
                <w:szCs w:val="18"/>
                <w:highlight w:val="none"/>
                <w14:textFill>
                  <w14:solidFill>
                    <w14:schemeClr w14:val="tx1"/>
                  </w14:solidFill>
                </w14:textFill>
              </w:rPr>
              <w:t>__________</w:t>
            </w:r>
          </w:p>
          <w:p>
            <w:pPr>
              <w:numPr>
                <w:ilvl w:val="0"/>
                <w:numId w:val="11"/>
              </w:numPr>
              <w:spacing w:line="240" w:lineRule="exact"/>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无</w:t>
            </w:r>
            <w:r>
              <w:rPr>
                <w:rFonts w:hint="eastAsia"/>
                <w:color w:val="000000" w:themeColor="text1"/>
                <w:sz w:val="18"/>
                <w:szCs w:val="18"/>
                <w:highlight w:val="none"/>
                <w14:textFill>
                  <w14:solidFill>
                    <w14:schemeClr w14:val="tx1"/>
                  </w14:solidFill>
                </w14:textFill>
              </w:rPr>
              <w:t>__________</w:t>
            </w:r>
          </w:p>
          <w:p>
            <w:pPr>
              <w:spacing w:line="240" w:lineRule="exact"/>
              <w:rPr>
                <w:color w:val="000000" w:themeColor="text1"/>
                <w:sz w:val="18"/>
                <w:szCs w:val="18"/>
                <w:highlight w:val="none"/>
                <w14:textFill>
                  <w14:solidFill>
                    <w14:schemeClr w14:val="tx1"/>
                  </w14:solidFill>
                </w14:textFill>
              </w:rPr>
            </w:pPr>
          </w:p>
        </w:tc>
        <w:tc>
          <w:tcPr>
            <w:tcW w:w="2673" w:type="dxa"/>
            <w:gridSpan w:val="2"/>
            <w:noWrap w:val="0"/>
            <w:vAlign w:val="top"/>
          </w:tcPr>
          <w:p>
            <w:pPr>
              <w:spacing w:line="240" w:lineRule="exact"/>
              <w:rPr>
                <w:rFonts w:hint="eastAsia"/>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13</w:t>
            </w:r>
            <w:r>
              <w:rPr>
                <w:rFonts w:hint="eastAsia"/>
                <w:color w:val="000000" w:themeColor="text1"/>
                <w:sz w:val="18"/>
                <w:szCs w:val="18"/>
                <w:highlight w:val="none"/>
                <w14:textFill>
                  <w14:solidFill>
                    <w14:schemeClr w14:val="tx1"/>
                  </w14:solidFill>
                </w14:textFill>
              </w:rPr>
              <w:t>、你的护照是否曾经遗失或者被盗（如是，补充护照号：_____ ，丢失或被盗时间：______）。否_____.</w:t>
            </w:r>
          </w:p>
          <w:p>
            <w:pPr>
              <w:spacing w:line="240" w:lineRule="exact"/>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290"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14、曾用名字</w:t>
            </w:r>
          </w:p>
          <w:p>
            <w:pPr>
              <w:spacing w:line="240" w:lineRule="exact"/>
              <w:rPr>
                <w:rFonts w:hint="eastAsia"/>
                <w:color w:val="000000" w:themeColor="text1"/>
                <w:sz w:val="18"/>
                <w:szCs w:val="18"/>
                <w:highlight w:val="none"/>
                <w14:textFill>
                  <w14:solidFill>
                    <w14:schemeClr w14:val="tx1"/>
                  </w14:solidFill>
                </w14:textFill>
              </w:rPr>
            </w:pPr>
          </w:p>
        </w:tc>
        <w:tc>
          <w:tcPr>
            <w:tcW w:w="4797" w:type="dxa"/>
            <w:gridSpan w:val="6"/>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15、美国社会安全号（如有）：</w:t>
            </w: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c>
          <w:tcPr>
            <w:tcW w:w="2673" w:type="dxa"/>
            <w:gridSpan w:val="2"/>
            <w:noWrap w:val="0"/>
            <w:vAlign w:val="top"/>
          </w:tcPr>
          <w:p>
            <w:pPr>
              <w:widowControl/>
              <w:spacing w:line="240" w:lineRule="exact"/>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16、美国纳税人身份证号（如有）：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3290"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17、婚姻状况：</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已婚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单身（未婚）</w:t>
            </w:r>
          </w:p>
          <w:p>
            <w:pPr>
              <w:spacing w:line="240" w:lineRule="exact"/>
              <w:rPr>
                <w:rFonts w:hint="eastAsia"/>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丧偶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离异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分居</w:t>
            </w:r>
          </w:p>
        </w:tc>
        <w:tc>
          <w:tcPr>
            <w:tcW w:w="4797" w:type="dxa"/>
            <w:gridSpan w:val="6"/>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18、结婚日期（日月年）：</w:t>
            </w: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离婚日期（日月年）（如目前是离异，结离婚必填）：</w:t>
            </w:r>
          </w:p>
          <w:p>
            <w:pPr>
              <w:spacing w:line="240" w:lineRule="exact"/>
              <w:rPr>
                <w:rFonts w:hint="eastAsia"/>
                <w:color w:val="000000" w:themeColor="text1"/>
                <w:sz w:val="18"/>
                <w:szCs w:val="18"/>
                <w:highlight w:val="none"/>
                <w14:textFill>
                  <w14:solidFill>
                    <w14:schemeClr w14:val="tx1"/>
                  </w14:solidFill>
                </w14:textFill>
              </w:rPr>
            </w:pPr>
          </w:p>
        </w:tc>
        <w:tc>
          <w:tcPr>
            <w:tcW w:w="2673" w:type="dxa"/>
            <w:gridSpan w:val="2"/>
            <w:tcBorders>
              <w:bottom w:val="single" w:color="auto" w:sz="4" w:space="0"/>
            </w:tcBorders>
            <w:noWrap w:val="0"/>
            <w:vAlign w:val="top"/>
          </w:tcPr>
          <w:p>
            <w:pPr>
              <w:spacing w:line="240" w:lineRule="exact"/>
              <w:rPr>
                <w:rFonts w:hint="eastAsia"/>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w:t>
            </w:r>
            <w:r>
              <w:rPr>
                <w:rFonts w:hint="eastAsia"/>
                <w:color w:val="000000" w:themeColor="text1"/>
                <w:sz w:val="18"/>
                <w:szCs w:val="18"/>
                <w:highlight w:val="none"/>
                <w14:textFill>
                  <w14:solidFill>
                    <w14:schemeClr w14:val="tx1"/>
                  </w14:solidFill>
                </w14:textFill>
              </w:rPr>
              <w:t>9、离婚次数及原因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20、家庭住址（包括国家、邮政编码、省、市、街道、单元号码 房间号码）</w:t>
            </w:r>
          </w:p>
          <w:p>
            <w:pPr>
              <w:spacing w:line="240" w:lineRule="exact"/>
              <w:rPr>
                <w:rFonts w:hint="eastAsia"/>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955" w:type="dxa"/>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21、配偶姓名（若离异或分居或过世也应填写此项，配偶姓名包括其未婚时姓名）及拼音</w:t>
            </w:r>
          </w:p>
        </w:tc>
        <w:tc>
          <w:tcPr>
            <w:tcW w:w="1619"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22、配偶的国籍</w:t>
            </w:r>
          </w:p>
          <w:p>
            <w:pPr>
              <w:spacing w:line="240" w:lineRule="exact"/>
              <w:rPr>
                <w:rFonts w:hint="eastAsia"/>
                <w:color w:val="000000" w:themeColor="text1"/>
                <w:sz w:val="18"/>
                <w:szCs w:val="18"/>
                <w:highlight w:val="none"/>
                <w14:textFill>
                  <w14:solidFill>
                    <w14:schemeClr w14:val="tx1"/>
                  </w14:solidFill>
                </w14:textFill>
              </w:rPr>
            </w:pPr>
          </w:p>
        </w:tc>
        <w:tc>
          <w:tcPr>
            <w:tcW w:w="6186" w:type="dxa"/>
            <w:gridSpan w:val="7"/>
            <w:noWrap w:val="0"/>
            <w:vAlign w:val="top"/>
          </w:tcPr>
          <w:p>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23、配偶出生地：</w:t>
            </w:r>
          </w:p>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城市               省份                  国家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55" w:type="dxa"/>
            <w:noWrap w:val="0"/>
            <w:vAlign w:val="top"/>
          </w:tcPr>
          <w:p>
            <w:pPr>
              <w:spacing w:line="240" w:lineRule="exact"/>
              <w:rPr>
                <w:rFonts w:hint="eastAsia"/>
                <w:color w:val="000000" w:themeColor="text1"/>
                <w:sz w:val="18"/>
                <w:szCs w:val="18"/>
                <w:highlight w:val="none"/>
                <w14:textFill>
                  <w14:solidFill>
                    <w14:schemeClr w14:val="tx1"/>
                  </w14:solidFill>
                </w14:textFill>
              </w:rPr>
            </w:pPr>
            <w:bookmarkStart w:id="2" w:name="OLE_LINK13"/>
            <w:r>
              <w:rPr>
                <w:rFonts w:hint="eastAsia"/>
                <w:color w:val="000000" w:themeColor="text1"/>
                <w:sz w:val="18"/>
                <w:szCs w:val="18"/>
                <w:highlight w:val="none"/>
                <w14:textFill>
                  <w14:solidFill>
                    <w14:schemeClr w14:val="tx1"/>
                  </w14:solidFill>
                </w14:textFill>
              </w:rPr>
              <w:t>24、配偶出生日期（日月年）</w:t>
            </w:r>
          </w:p>
          <w:bookmarkEnd w:id="2"/>
          <w:p>
            <w:pPr>
              <w:spacing w:line="240" w:lineRule="exact"/>
              <w:rPr>
                <w:rFonts w:hint="eastAsia"/>
                <w:color w:val="000000" w:themeColor="text1"/>
                <w:sz w:val="18"/>
                <w:szCs w:val="18"/>
                <w:highlight w:val="none"/>
                <w14:textFill>
                  <w14:solidFill>
                    <w14:schemeClr w14:val="tx1"/>
                  </w14:solidFill>
                </w14:textFill>
              </w:rPr>
            </w:pPr>
          </w:p>
        </w:tc>
        <w:tc>
          <w:tcPr>
            <w:tcW w:w="7805" w:type="dxa"/>
            <w:gridSpan w:val="10"/>
            <w:noWrap w:val="0"/>
            <w:vAlign w:val="top"/>
          </w:tcPr>
          <w:p>
            <w:pPr>
              <w:spacing w:line="240" w:lineRule="exact"/>
              <w:ind w:left="69"/>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25、配偶地址：</w:t>
            </w: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55" w:type="dxa"/>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26、父亲姓名及拼音</w:t>
            </w:r>
          </w:p>
          <w:p>
            <w:pPr>
              <w:spacing w:line="240" w:lineRule="exact"/>
              <w:rPr>
                <w:rFonts w:hint="eastAsia"/>
                <w:color w:val="000000" w:themeColor="text1"/>
                <w:sz w:val="18"/>
                <w:szCs w:val="18"/>
                <w:highlight w:val="none"/>
                <w14:textFill>
                  <w14:solidFill>
                    <w14:schemeClr w14:val="tx1"/>
                  </w14:solidFill>
                </w14:textFill>
              </w:rPr>
            </w:pPr>
          </w:p>
        </w:tc>
        <w:tc>
          <w:tcPr>
            <w:tcW w:w="3829" w:type="dxa"/>
            <w:gridSpan w:val="6"/>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27、父亲出生日期（</w:t>
            </w:r>
            <w:bookmarkStart w:id="3" w:name="OLE_LINK14"/>
            <w:r>
              <w:rPr>
                <w:rFonts w:hint="eastAsia"/>
                <w:color w:val="000000" w:themeColor="text1"/>
                <w:sz w:val="18"/>
                <w:szCs w:val="18"/>
                <w:highlight w:val="none"/>
                <w14:textFill>
                  <w14:solidFill>
                    <w14:schemeClr w14:val="tx1"/>
                  </w14:solidFill>
                </w14:textFill>
              </w:rPr>
              <w:t>日月年</w:t>
            </w:r>
            <w:bookmarkEnd w:id="3"/>
            <w:r>
              <w:rPr>
                <w:rFonts w:hint="eastAsia"/>
                <w:color w:val="000000" w:themeColor="text1"/>
                <w:sz w:val="18"/>
                <w:szCs w:val="18"/>
                <w:highlight w:val="none"/>
                <w14:textFill>
                  <w14:solidFill>
                    <w14:schemeClr w14:val="tx1"/>
                  </w14:solidFill>
                </w14:textFill>
              </w:rPr>
              <w:t>）</w:t>
            </w:r>
          </w:p>
          <w:p>
            <w:pPr>
              <w:spacing w:line="240" w:lineRule="exact"/>
              <w:ind w:left="69"/>
              <w:rPr>
                <w:rFonts w:hint="eastAsia"/>
                <w:color w:val="000000" w:themeColor="text1"/>
                <w:sz w:val="18"/>
                <w:szCs w:val="18"/>
                <w:highlight w:val="none"/>
                <w14:textFill>
                  <w14:solidFill>
                    <w14:schemeClr w14:val="tx1"/>
                  </w14:solidFill>
                </w14:textFill>
              </w:rPr>
            </w:pPr>
          </w:p>
        </w:tc>
        <w:tc>
          <w:tcPr>
            <w:tcW w:w="3976" w:type="dxa"/>
            <w:gridSpan w:val="4"/>
            <w:noWrap w:val="0"/>
            <w:vAlign w:val="top"/>
          </w:tcPr>
          <w:p>
            <w:pPr>
              <w:spacing w:line="240" w:lineRule="exact"/>
              <w:ind w:left="69"/>
              <w:rPr>
                <w:rFonts w:hint="eastAsia"/>
                <w:color w:val="000000" w:themeColor="text1"/>
                <w:sz w:val="18"/>
                <w:szCs w:val="18"/>
                <w:highlight w:val="none"/>
                <w14:textFill>
                  <w14:solidFill>
                    <w14:schemeClr w14:val="tx1"/>
                  </w14:solidFill>
                </w14:textFill>
              </w:rPr>
            </w:pPr>
            <w:bookmarkStart w:id="4" w:name="OLE_LINK15"/>
            <w:bookmarkStart w:id="5" w:name="OLE_LINK16"/>
            <w:r>
              <w:rPr>
                <w:rFonts w:hint="eastAsia"/>
                <w:color w:val="000000" w:themeColor="text1"/>
                <w:sz w:val="18"/>
                <w:szCs w:val="18"/>
                <w:highlight w:val="none"/>
                <w14:textFill>
                  <w14:solidFill>
                    <w14:schemeClr w14:val="tx1"/>
                  </w14:solidFill>
                </w14:textFill>
              </w:rPr>
              <w:t>28、父亲是否在美国</w:t>
            </w:r>
            <w:bookmarkEnd w:id="4"/>
            <w:bookmarkEnd w:id="5"/>
            <w:r>
              <w:rPr>
                <w:rFonts w:hint="eastAsia" w:ascii="宋体" w:hAnsi="宋体"/>
                <w:b/>
                <w:color w:val="000000" w:themeColor="text1"/>
                <w:sz w:val="18"/>
                <w:szCs w:val="18"/>
                <w:highlight w:val="none"/>
                <w14:textFill>
                  <w14:solidFill>
                    <w14:schemeClr w14:val="tx1"/>
                  </w14:solidFill>
                </w14:textFill>
              </w:rPr>
              <w:t>/如是，在美</w:t>
            </w:r>
            <w:r>
              <w:rPr>
                <w:rFonts w:hint="eastAsia"/>
                <w:color w:val="000000" w:themeColor="text1"/>
                <w:sz w:val="18"/>
                <w:szCs w:val="18"/>
                <w:highlight w:val="none"/>
                <w14:textFill>
                  <w14:solidFill>
                    <w14:schemeClr w14:val="tx1"/>
                  </w14:solidFill>
                </w14:textFill>
              </w:rPr>
              <w:t>什么身份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55" w:type="dxa"/>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29、母亲姓名及拼音</w:t>
            </w:r>
          </w:p>
          <w:p>
            <w:pPr>
              <w:spacing w:line="240" w:lineRule="exact"/>
              <w:rPr>
                <w:rFonts w:hint="eastAsia"/>
                <w:color w:val="000000" w:themeColor="text1"/>
                <w:sz w:val="18"/>
                <w:szCs w:val="18"/>
                <w:highlight w:val="none"/>
                <w14:textFill>
                  <w14:solidFill>
                    <w14:schemeClr w14:val="tx1"/>
                  </w14:solidFill>
                </w14:textFill>
              </w:rPr>
            </w:pPr>
          </w:p>
        </w:tc>
        <w:tc>
          <w:tcPr>
            <w:tcW w:w="3829" w:type="dxa"/>
            <w:gridSpan w:val="6"/>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30、母亲出生日期（日月年）</w:t>
            </w:r>
          </w:p>
        </w:tc>
        <w:tc>
          <w:tcPr>
            <w:tcW w:w="3976" w:type="dxa"/>
            <w:gridSpan w:val="4"/>
            <w:noWrap w:val="0"/>
            <w:vAlign w:val="top"/>
          </w:tcPr>
          <w:p>
            <w:pPr>
              <w:spacing w:line="240" w:lineRule="exact"/>
              <w:ind w:left="69"/>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31、母亲是否在美国</w:t>
            </w:r>
            <w:r>
              <w:rPr>
                <w:rFonts w:hint="eastAsia" w:ascii="宋体" w:hAnsi="宋体"/>
                <w:b/>
                <w:color w:val="000000" w:themeColor="text1"/>
                <w:sz w:val="18"/>
                <w:szCs w:val="18"/>
                <w:highlight w:val="none"/>
                <w14:textFill>
                  <w14:solidFill>
                    <w14:schemeClr w14:val="tx1"/>
                  </w14:solidFill>
                </w14:textFill>
              </w:rPr>
              <w:t>/如是，在美</w:t>
            </w:r>
            <w:r>
              <w:rPr>
                <w:rFonts w:hint="eastAsia"/>
                <w:color w:val="000000" w:themeColor="text1"/>
                <w:sz w:val="18"/>
                <w:szCs w:val="18"/>
                <w:highlight w:val="none"/>
                <w14:textFill>
                  <w14:solidFill>
                    <w14:schemeClr w14:val="tx1"/>
                  </w14:solidFill>
                </w14:textFill>
              </w:rPr>
              <w:t>什么身份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760" w:type="dxa"/>
            <w:gridSpan w:val="11"/>
            <w:noWrap w:val="0"/>
            <w:vAlign w:val="top"/>
          </w:tcPr>
          <w:p>
            <w:pPr>
              <w:numPr>
                <w:ilvl w:val="0"/>
                <w:numId w:val="12"/>
              </w:numPr>
              <w:ind w:left="69"/>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你是否还有其他直系或其他亲属在美国（不包括父母）如有请注明其在美国的身份(美国公民、美国永久居民、非移民、其他)。  </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丈夫/妻子(姓名）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；在美身份</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；出生年月 </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儿子/女儿(姓名)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；在美身份</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；出生年月 </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兄弟/姐妹(姓名)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；在美身份</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；出生年月 </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未婚夫/妻(姓名)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；在美身份</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；出生年月 </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其他亲属(姓名)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；在美身份</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；出生年月 </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w:t>
            </w:r>
          </w:p>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55" w:type="dxa"/>
            <w:noWrap w:val="0"/>
            <w:vAlign w:val="center"/>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33、住宅电话 (写上区号)</w:t>
            </w:r>
          </w:p>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w:t>
            </w:r>
          </w:p>
        </w:tc>
        <w:tc>
          <w:tcPr>
            <w:tcW w:w="3829" w:type="dxa"/>
            <w:gridSpan w:val="6"/>
            <w:noWrap w:val="0"/>
            <w:vAlign w:val="center"/>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工作电话</w:t>
            </w:r>
          </w:p>
        </w:tc>
        <w:tc>
          <w:tcPr>
            <w:tcW w:w="3976" w:type="dxa"/>
            <w:gridSpan w:val="4"/>
            <w:noWrap w:val="0"/>
            <w:vAlign w:val="center"/>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34、就职单位 或 就读学校名称和地址（如知道英文请将英文名称一并写上）</w:t>
            </w:r>
          </w:p>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单位学校名称（请写正式全称）                       地址（包括邮政编码、省、市、街道、单元号码）</w:t>
            </w:r>
          </w:p>
          <w:p>
            <w:pPr>
              <w:spacing w:line="240" w:lineRule="exact"/>
              <w:ind w:firstLine="360" w:firstLineChars="20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w:t>
            </w:r>
          </w:p>
          <w:p>
            <w:pPr>
              <w:spacing w:line="240" w:lineRule="exact"/>
              <w:ind w:firstLine="360" w:firstLineChars="200"/>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013" w:type="dxa"/>
            <w:gridSpan w:val="2"/>
            <w:noWrap w:val="0"/>
            <w:vAlign w:val="top"/>
          </w:tcPr>
          <w:p>
            <w:pPr>
              <w:rPr>
                <w:color w:val="000000" w:themeColor="text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35、现在职位（如教育、政府、家庭主妇、退休、研究、学生等）</w:t>
            </w:r>
          </w:p>
          <w:p>
            <w:pPr>
              <w:widowControl/>
              <w:jc w:val="left"/>
              <w:rPr>
                <w:rFonts w:hint="eastAsia"/>
                <w:color w:val="000000" w:themeColor="text1"/>
                <w:sz w:val="18"/>
                <w:szCs w:val="18"/>
                <w:highlight w:val="none"/>
                <w14:textFill>
                  <w14:solidFill>
                    <w14:schemeClr w14:val="tx1"/>
                  </w14:solidFill>
                </w14:textFill>
              </w:rPr>
            </w:pPr>
          </w:p>
        </w:tc>
        <w:tc>
          <w:tcPr>
            <w:tcW w:w="3780" w:type="dxa"/>
            <w:gridSpan w:val="6"/>
            <w:noWrap w:val="0"/>
            <w:vAlign w:val="top"/>
          </w:tcPr>
          <w:p>
            <w:pPr>
              <w:widowControl/>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36、现在的工作职责描述</w:t>
            </w:r>
          </w:p>
          <w:p>
            <w:pPr>
              <w:spacing w:line="240" w:lineRule="exact"/>
              <w:rPr>
                <w:rFonts w:hint="eastAsia"/>
                <w:color w:val="000000" w:themeColor="text1"/>
                <w:sz w:val="18"/>
                <w:szCs w:val="18"/>
                <w:highlight w:val="none"/>
                <w14:textFill>
                  <w14:solidFill>
                    <w14:schemeClr w14:val="tx1"/>
                  </w14:solidFill>
                </w14:textFill>
              </w:rPr>
            </w:pPr>
          </w:p>
        </w:tc>
        <w:tc>
          <w:tcPr>
            <w:tcW w:w="1627" w:type="dxa"/>
            <w:gridSpan w:val="2"/>
            <w:noWrap w:val="0"/>
            <w:vAlign w:val="top"/>
          </w:tcPr>
          <w:p>
            <w:pPr>
              <w:widowControl/>
              <w:jc w:val="lef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37、现在的月收入及何年何月入职：</w:t>
            </w:r>
          </w:p>
          <w:p>
            <w:pPr>
              <w:spacing w:line="240" w:lineRule="exact"/>
              <w:rPr>
                <w:rFonts w:hint="eastAsia"/>
                <w:color w:val="000000" w:themeColor="text1"/>
                <w:sz w:val="18"/>
                <w:szCs w:val="18"/>
                <w:highlight w:val="none"/>
                <w14:textFill>
                  <w14:solidFill>
                    <w14:schemeClr w14:val="tx1"/>
                  </w14:solidFill>
                </w14:textFill>
              </w:rPr>
            </w:pPr>
          </w:p>
        </w:tc>
        <w:tc>
          <w:tcPr>
            <w:tcW w:w="2340" w:type="dxa"/>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38、电子信箱地址</w:t>
            </w:r>
          </w:p>
          <w:p>
            <w:pPr>
              <w:widowControl/>
              <w:jc w:val="left"/>
              <w:rPr>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760" w:type="dxa"/>
            <w:gridSpan w:val="11"/>
            <w:noWrap w:val="0"/>
            <w:vAlign w:val="top"/>
          </w:tcPr>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34-38项为重要项目，请认真完整填写并注意合理性。待业和家庭主妇通常没有月收入，如有收入来源，可做进一步说明补充；单位名称和地址必须完整填写，缺一不可。</w:t>
            </w: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39、列出近五年内的工作经历，请务必填写完整。（如知道英文请将英文一并写上）</w:t>
            </w:r>
          </w:p>
          <w:p>
            <w:pPr>
              <w:spacing w:line="360" w:lineRule="auto"/>
              <w:rPr>
                <w:rFonts w:hint="eastAsia"/>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①单位名称：</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地址：</w:t>
            </w:r>
          </w:p>
          <w:p>
            <w:pPr>
              <w:spacing w:line="360" w:lineRule="auto"/>
              <w:rPr>
                <w:rFonts w:hint="eastAsia"/>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 xml:space="preserve">电话号码 （固定电话）： </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所任</w:t>
            </w:r>
            <w:r>
              <w:rPr>
                <w:rFonts w:hint="eastAsia"/>
                <w:color w:val="000000" w:themeColor="text1"/>
                <w:sz w:val="18"/>
                <w:szCs w:val="18"/>
                <w:highlight w:val="none"/>
                <w:u w:val="single"/>
                <w14:textFill>
                  <w14:solidFill>
                    <w14:schemeClr w14:val="tx1"/>
                  </w14:solidFill>
                </w14:textFill>
              </w:rPr>
              <w:t>职务（自己的）：</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主管姓名：</w:t>
            </w:r>
          </w:p>
          <w:p>
            <w:pPr>
              <w:spacing w:line="360" w:lineRule="auto"/>
              <w:rPr>
                <w:rFonts w:hint="eastAsia"/>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雇佣日期（丛某年某月开始到某年某月结束）：</w:t>
            </w:r>
          </w:p>
          <w:p>
            <w:pPr>
              <w:spacing w:line="360" w:lineRule="auto"/>
              <w:rPr>
                <w:rFonts w:hint="eastAsia"/>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月收入：</w:t>
            </w:r>
          </w:p>
          <w:p>
            <w:pPr>
              <w:spacing w:line="360" w:lineRule="auto"/>
              <w:rPr>
                <w:rFonts w:hint="eastAsia"/>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u w:val="single"/>
                <w14:textFill>
                  <w14:solidFill>
                    <w14:schemeClr w14:val="tx1"/>
                  </w14:solidFill>
                </w14:textFill>
              </w:rPr>
              <w:t>简要描述工作职责：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40、列出所有你曾经和目前就读的学校。包括职校，但不包括初级学校。（包括高中，大学，进修班，研究生）如知道英文请将英文一并写上。（如最高学历为初中或者小学，建议也填写）</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学校名称：                                                 地址：            </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所学专业：                                                 就读日期</w:t>
            </w:r>
            <w:r>
              <w:rPr>
                <w:rFonts w:hint="eastAsia"/>
                <w:color w:val="000000" w:themeColor="text1"/>
                <w:sz w:val="18"/>
                <w:szCs w:val="18"/>
                <w:highlight w:val="none"/>
                <w:u w:val="single"/>
                <w14:textFill>
                  <w14:solidFill>
                    <w14:schemeClr w14:val="tx1"/>
                  </w14:solidFill>
                </w14:textFill>
              </w:rPr>
              <w:t>（</w:t>
            </w:r>
            <w:bookmarkStart w:id="6" w:name="OLE_LINK22"/>
            <w:r>
              <w:rPr>
                <w:rFonts w:hint="eastAsia"/>
                <w:color w:val="000000" w:themeColor="text1"/>
                <w:sz w:val="18"/>
                <w:szCs w:val="18"/>
                <w:highlight w:val="none"/>
                <w:u w:val="single"/>
                <w14:textFill>
                  <w14:solidFill>
                    <w14:schemeClr w14:val="tx1"/>
                  </w14:solidFill>
                </w14:textFill>
              </w:rPr>
              <w:t>起止日期</w:t>
            </w:r>
            <w:bookmarkEnd w:id="6"/>
            <w:r>
              <w:rPr>
                <w:rFonts w:hint="eastAsia"/>
                <w:color w:val="000000" w:themeColor="text1"/>
                <w:sz w:val="18"/>
                <w:szCs w:val="18"/>
                <w:highlight w:val="none"/>
                <w:u w:val="single"/>
                <w14:textFill>
                  <w14:solidFill>
                    <w14:schemeClr w14:val="tx1"/>
                  </w14:solidFill>
                </w14:textFill>
              </w:rPr>
              <w:t>）：</w:t>
            </w:r>
          </w:p>
          <w:p>
            <w:pPr>
              <w:rPr>
                <w:rFonts w:hint="eastAsia"/>
                <w:color w:val="000000" w:themeColor="text1"/>
                <w:sz w:val="18"/>
                <w:szCs w:val="18"/>
                <w:highlight w:val="none"/>
                <w14:textFill>
                  <w14:solidFill>
                    <w14:schemeClr w14:val="tx1"/>
                  </w14:solidFill>
                </w14:textFill>
              </w:rPr>
            </w:pP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学校名称：                                                 地址：            </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所学专业：                                                 就读日期</w:t>
            </w:r>
            <w:r>
              <w:rPr>
                <w:rFonts w:hint="eastAsia"/>
                <w:color w:val="000000" w:themeColor="text1"/>
                <w:sz w:val="18"/>
                <w:szCs w:val="18"/>
                <w:highlight w:val="none"/>
                <w:u w:val="single"/>
                <w14:textFill>
                  <w14:solidFill>
                    <w14:schemeClr w14:val="tx1"/>
                  </w14:solidFill>
                </w14:textFill>
              </w:rPr>
              <w:t>（起止日期）：</w:t>
            </w:r>
          </w:p>
          <w:p>
            <w:pPr>
              <w:rPr>
                <w:rFonts w:hint="eastAsia"/>
                <w:color w:val="000000" w:themeColor="text1"/>
                <w:sz w:val="18"/>
                <w:szCs w:val="18"/>
                <w:highlight w:val="none"/>
                <w14:textFill>
                  <w14:solidFill>
                    <w14:schemeClr w14:val="tx1"/>
                  </w14:solidFill>
                </w14:textFill>
              </w:rPr>
            </w:pP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学校名称：                                                 地址：            </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所学专业：                                                 就读日期</w:t>
            </w:r>
            <w:r>
              <w:rPr>
                <w:rFonts w:hint="eastAsia"/>
                <w:color w:val="000000" w:themeColor="text1"/>
                <w:sz w:val="18"/>
                <w:szCs w:val="18"/>
                <w:highlight w:val="none"/>
                <w:u w:val="single"/>
                <w14:textFill>
                  <w14:solidFill>
                    <w14:schemeClr w14:val="tx1"/>
                  </w14:solidFill>
                </w14:textFill>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013" w:type="dxa"/>
            <w:gridSpan w:val="2"/>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41、此次出行目的</w:t>
            </w:r>
          </w:p>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（旅游、商务or探亲、.访友）</w:t>
            </w:r>
          </w:p>
        </w:tc>
        <w:tc>
          <w:tcPr>
            <w:tcW w:w="3780" w:type="dxa"/>
            <w:gridSpan w:val="6"/>
            <w:noWrap w:val="0"/>
            <w:vAlign w:val="top"/>
          </w:tcPr>
          <w:p>
            <w:pPr>
              <w:spacing w:line="240" w:lineRule="exact"/>
              <w:rPr>
                <w:rFonts w:hint="eastAsia"/>
                <w:color w:val="000000" w:themeColor="text1"/>
                <w:sz w:val="20"/>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42、拟赴美具体日期和停留时间（预计</w:t>
            </w:r>
            <w:r>
              <w:rPr>
                <w:color w:val="000000" w:themeColor="text1"/>
                <w:sz w:val="18"/>
                <w:szCs w:val="18"/>
                <w:highlight w:val="none"/>
                <w14:textFill>
                  <w14:solidFill>
                    <w14:schemeClr w14:val="tx1"/>
                  </w14:solidFill>
                </w14:textFill>
              </w:rPr>
              <w:t>—</w:t>
            </w:r>
            <w:r>
              <w:rPr>
                <w:rFonts w:hint="eastAsia"/>
                <w:b/>
                <w:color w:val="000000" w:themeColor="text1"/>
                <w:sz w:val="18"/>
                <w:szCs w:val="18"/>
                <w:highlight w:val="none"/>
                <w14:textFill>
                  <w14:solidFill>
                    <w14:schemeClr w14:val="tx1"/>
                  </w14:solidFill>
                </w14:textFill>
              </w:rPr>
              <w:t>必填</w:t>
            </w:r>
            <w:r>
              <w:rPr>
                <w:rFonts w:hint="eastAsia"/>
                <w:color w:val="000000" w:themeColor="text1"/>
                <w:sz w:val="18"/>
                <w:szCs w:val="18"/>
                <w:highlight w:val="none"/>
                <w14:textFill>
                  <w14:solidFill>
                    <w14:schemeClr w14:val="tx1"/>
                  </w14:solidFill>
                </w14:textFill>
              </w:rPr>
              <w:t>）</w:t>
            </w:r>
          </w:p>
          <w:p>
            <w:pPr>
              <w:spacing w:line="240" w:lineRule="exact"/>
              <w:rPr>
                <w:rFonts w:hint="eastAsia"/>
                <w:color w:val="000000" w:themeColor="text1"/>
                <w:sz w:val="18"/>
                <w:szCs w:val="18"/>
                <w:highlight w:val="none"/>
                <w14:textFill>
                  <w14:solidFill>
                    <w14:schemeClr w14:val="tx1"/>
                  </w14:solidFill>
                </w14:textFill>
              </w:rPr>
            </w:pPr>
          </w:p>
        </w:tc>
        <w:tc>
          <w:tcPr>
            <w:tcW w:w="3967"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43、是否跟旅行团访美/团组名称（跟团需提供具体行程安排过来）</w:t>
            </w:r>
          </w:p>
          <w:p>
            <w:pPr>
              <w:widowControl/>
              <w:jc w:val="left"/>
              <w:rPr>
                <w:color w:val="000000" w:themeColor="text1"/>
                <w:sz w:val="18"/>
                <w:szCs w:val="18"/>
                <w:highlight w:val="none"/>
                <w14:textFill>
                  <w14:solidFill>
                    <w14:schemeClr w14:val="tx1"/>
                  </w14:solidFill>
                </w14:textFill>
              </w:rPr>
            </w:pPr>
          </w:p>
          <w:p>
            <w:pPr>
              <w:spacing w:line="240" w:lineRule="exact"/>
              <w:rPr>
                <w:rFonts w:hint="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44、详细的旅游计划。</w:t>
            </w:r>
          </w:p>
          <w:p>
            <w:pPr>
              <w:spacing w:line="240" w:lineRule="exact"/>
              <w:ind w:firstLine="360" w:firstLineChars="200"/>
              <w:rPr>
                <w:rFonts w:hint="eastAsia"/>
                <w:color w:val="000000" w:themeColor="text1"/>
                <w:sz w:val="18"/>
                <w:szCs w:val="18"/>
                <w:highlight w:val="none"/>
                <w14:textFill>
                  <w14:solidFill>
                    <w14:schemeClr w14:val="tx1"/>
                  </w14:solidFill>
                </w14:textFill>
              </w:rPr>
            </w:pPr>
          </w:p>
          <w:p>
            <w:pPr>
              <w:spacing w:line="240" w:lineRule="exact"/>
              <w:ind w:firstLine="360" w:firstLineChars="20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出发时间</w:t>
            </w:r>
            <w:r>
              <w:rPr>
                <w:rFonts w:hint="eastAsia"/>
                <w:b/>
                <w:color w:val="000000" w:themeColor="text1"/>
                <w:sz w:val="18"/>
                <w:szCs w:val="18"/>
                <w:highlight w:val="none"/>
                <w14:textFill>
                  <w14:solidFill>
                    <w14:schemeClr w14:val="tx1"/>
                  </w14:solidFill>
                </w14:textFill>
              </w:rPr>
              <w:t>（必填）</w:t>
            </w:r>
            <w:r>
              <w:rPr>
                <w:rFonts w:hint="eastAsia"/>
                <w:color w:val="000000" w:themeColor="text1"/>
                <w:sz w:val="18"/>
                <w:szCs w:val="18"/>
                <w:highlight w:val="none"/>
                <w14:textFill>
                  <w14:solidFill>
                    <w14:schemeClr w14:val="tx1"/>
                  </w14:solidFill>
                </w14:textFill>
              </w:rPr>
              <w:t>：                                  返回时间：</w:t>
            </w:r>
          </w:p>
          <w:p>
            <w:pPr>
              <w:spacing w:line="240" w:lineRule="exact"/>
              <w:ind w:firstLine="360" w:firstLineChars="20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首站城市</w:t>
            </w:r>
            <w:r>
              <w:rPr>
                <w:rFonts w:hint="eastAsia"/>
                <w:b/>
                <w:color w:val="000000" w:themeColor="text1"/>
                <w:sz w:val="18"/>
                <w:szCs w:val="18"/>
                <w:highlight w:val="none"/>
                <w14:textFill>
                  <w14:solidFill>
                    <w14:schemeClr w14:val="tx1"/>
                  </w14:solidFill>
                </w14:textFill>
              </w:rPr>
              <w:t>（必填）</w:t>
            </w:r>
            <w:r>
              <w:rPr>
                <w:rFonts w:hint="eastAsia"/>
                <w:color w:val="000000" w:themeColor="text1"/>
                <w:sz w:val="18"/>
                <w:szCs w:val="18"/>
                <w:highlight w:val="none"/>
                <w14:textFill>
                  <w14:solidFill>
                    <w14:schemeClr w14:val="tx1"/>
                  </w14:solidFill>
                </w14:textFill>
              </w:rPr>
              <w:t>：                                  末站城市：</w:t>
            </w:r>
          </w:p>
          <w:p>
            <w:pPr>
              <w:spacing w:line="240" w:lineRule="exact"/>
              <w:ind w:firstLine="360" w:firstLineChars="20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首站航班（如有）：                                 </w:t>
            </w:r>
            <w:r>
              <w:rPr>
                <w:rFonts w:hint="eastAsia"/>
                <w:color w:val="000000" w:themeColor="text1"/>
                <w:sz w:val="18"/>
                <w:szCs w:val="18"/>
                <w:highlight w:val="none"/>
                <w:lang w:val="en-US" w:eastAsia="zh-CN"/>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末站航班（如有）：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6793" w:type="dxa"/>
            <w:gridSpan w:val="8"/>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45、在美期间住址（如果是旅游的客人此项由我公司填写）（可填酒店）</w:t>
            </w:r>
          </w:p>
        </w:tc>
        <w:tc>
          <w:tcPr>
            <w:tcW w:w="3967" w:type="dxa"/>
            <w:gridSpan w:val="3"/>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46、赴美同行人姓名、与您的关系（如有必填，如无，请备注</w:t>
            </w:r>
            <w:r>
              <w:rPr>
                <w:rFonts w:hint="eastAsia" w:ascii="宋体" w:hAnsi="宋体"/>
                <w:b/>
                <w:color w:val="000000" w:themeColor="text1"/>
                <w:sz w:val="18"/>
                <w:szCs w:val="18"/>
                <w:highlight w:val="none"/>
                <w14:textFill>
                  <w14:solidFill>
                    <w14:schemeClr w14:val="tx1"/>
                  </w14:solidFill>
                </w14:textFill>
              </w:rPr>
              <w:t>无</w:t>
            </w:r>
            <w:r>
              <w:rPr>
                <w:rFonts w:hint="eastAsia" w:ascii="宋体" w:hAnsi="宋体"/>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47、在美国的被访问者的姓名及联系方式 （除旅游自由行客户，其他客户须填写）     </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机构名称：                                            地址：</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与你的关系：                                          邮箱：</w:t>
            </w:r>
          </w:p>
          <w:p>
            <w:pPr>
              <w:spacing w:line="360" w:lineRule="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姓    名：                                            住宅电话：   </w:t>
            </w:r>
          </w:p>
          <w:p>
            <w:pPr>
              <w:widowControl/>
              <w:spacing w:line="360" w:lineRule="auto"/>
              <w:jc w:val="left"/>
              <w:rPr>
                <w:rFonts w:hint="eastAsia" w:ascii="宋体" w:hAnsi="宋体"/>
                <w:color w:val="000000" w:themeColor="text1"/>
                <w:sz w:val="18"/>
                <w:szCs w:val="18"/>
                <w:highlight w:val="none"/>
                <w:u w:val="singl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工作电话：                                            移动电话：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760" w:type="dxa"/>
            <w:gridSpan w:val="11"/>
            <w:noWrap w:val="0"/>
            <w:vAlign w:val="top"/>
          </w:tcPr>
          <w:p>
            <w:pPr>
              <w:autoSpaceDN w:val="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F1学生或者J类还必须提供2个居住国的联系人信息（不能是亲属关系）：</w:t>
            </w:r>
          </w:p>
          <w:p>
            <w:pPr>
              <w:autoSpaceDN w:val="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名字：             电话：            地址：                                                    邮箱：</w:t>
            </w:r>
          </w:p>
          <w:p>
            <w:pPr>
              <w:autoSpaceDN w:val="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名字：             电话：            地址：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48、此行费用由谁负担</w:t>
            </w:r>
          </w:p>
          <w:p>
            <w:pPr>
              <w:spacing w:line="360" w:lineRule="auto"/>
              <w:rPr>
                <w:rFonts w:hint="eastAsia"/>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自己</w:t>
            </w:r>
          </w:p>
          <w:p>
            <w:pPr>
              <w:spacing w:line="360" w:lineRule="auto"/>
              <w:rPr>
                <w:rFonts w:hint="eastAsia"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其他人，姓名                      电话                    邮箱                           与您的关系</w:t>
            </w:r>
          </w:p>
          <w:p>
            <w:pPr>
              <w:spacing w:line="360" w:lineRule="auto"/>
              <w:rPr>
                <w:rFonts w:hint="eastAsia"/>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公司，名称                        电话                    地址                           与您的关系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49、您是否去过美国？</w:t>
            </w:r>
            <w:r>
              <w:rPr>
                <w:rFonts w:hint="eastAsia" w:ascii="宋体" w:hAnsi="宋体"/>
                <w:color w:val="000000" w:themeColor="text1"/>
                <w:sz w:val="18"/>
                <w:szCs w:val="18"/>
                <w:highlight w:val="none"/>
                <w14:textFill>
                  <w14:solidFill>
                    <w14:schemeClr w14:val="tx1"/>
                  </w14:solidFill>
                </w14:textFill>
              </w:rPr>
              <w:t>（如回答是，年月日一定要填）</w:t>
            </w:r>
            <w:r>
              <w:rPr>
                <w:rFonts w:hint="eastAsia"/>
                <w:color w:val="000000" w:themeColor="text1"/>
                <w:sz w:val="18"/>
                <w:szCs w:val="18"/>
                <w:highlight w:val="none"/>
                <w14:textFill>
                  <w14:solidFill>
                    <w14:schemeClr w14:val="tx1"/>
                  </w14:solidFill>
                </w14:textFill>
              </w:rPr>
              <w:t xml:space="preserve">      </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 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 否</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何时？</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至</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停留了</w:t>
            </w:r>
            <w:r>
              <w:rPr>
                <w:rFonts w:hint="eastAsia" w:ascii="宋体" w:hAnsi="宋体"/>
                <w:color w:val="000000" w:themeColor="text1"/>
                <w:sz w:val="18"/>
                <w:szCs w:val="18"/>
                <w:highlight w:val="none"/>
                <w:u w:val="single"/>
                <w14:textFill>
                  <w14:solidFill>
                    <w14:schemeClr w14:val="tx1"/>
                  </w14:solidFill>
                </w14:textFill>
              </w:rPr>
              <w:t xml:space="preserve">    日</w:t>
            </w:r>
            <w:r>
              <w:rPr>
                <w:rFonts w:hint="eastAsia" w:ascii="宋体" w:hAnsi="宋体"/>
                <w:color w:val="000000" w:themeColor="text1"/>
                <w:sz w:val="18"/>
                <w:szCs w:val="18"/>
                <w:highlight w:val="none"/>
                <w14:textFill>
                  <w14:solidFill>
                    <w14:schemeClr w14:val="tx1"/>
                  </w14:solidFill>
                </w14:textFill>
              </w:rPr>
              <w:t>；</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至</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停留了</w:t>
            </w:r>
            <w:r>
              <w:rPr>
                <w:rFonts w:hint="eastAsia" w:ascii="宋体" w:hAnsi="宋体"/>
                <w:color w:val="000000" w:themeColor="text1"/>
                <w:sz w:val="18"/>
                <w:szCs w:val="18"/>
                <w:highlight w:val="none"/>
                <w:u w:val="single"/>
                <w14:textFill>
                  <w14:solidFill>
                    <w14:schemeClr w14:val="tx1"/>
                  </w14:solidFill>
                </w14:textFill>
              </w:rPr>
              <w:t xml:space="preserve">    日</w:t>
            </w:r>
            <w:r>
              <w:rPr>
                <w:rFonts w:hint="eastAsia" w:ascii="宋体" w:hAnsi="宋体"/>
                <w:color w:val="000000" w:themeColor="text1"/>
                <w:sz w:val="18"/>
                <w:szCs w:val="18"/>
                <w:highlight w:val="none"/>
                <w14:textFill>
                  <w14:solidFill>
                    <w14:schemeClr w14:val="tx1"/>
                  </w14:solidFill>
                </w14:textFill>
              </w:rPr>
              <w:t>；</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至</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停留了</w:t>
            </w:r>
            <w:r>
              <w:rPr>
                <w:rFonts w:hint="eastAsia" w:ascii="宋体" w:hAnsi="宋体"/>
                <w:color w:val="000000" w:themeColor="text1"/>
                <w:sz w:val="18"/>
                <w:szCs w:val="18"/>
                <w:highlight w:val="none"/>
                <w:u w:val="single"/>
                <w14:textFill>
                  <w14:solidFill>
                    <w14:schemeClr w14:val="tx1"/>
                  </w14:solidFill>
                </w14:textFill>
              </w:rPr>
              <w:t xml:space="preserve">    日</w:t>
            </w:r>
            <w:r>
              <w:rPr>
                <w:rFonts w:hint="eastAsia" w:ascii="宋体" w:hAnsi="宋体"/>
                <w:color w:val="000000" w:themeColor="text1"/>
                <w:sz w:val="18"/>
                <w:szCs w:val="18"/>
                <w:highlight w:val="none"/>
                <w14:textFill>
                  <w14:solidFill>
                    <w14:schemeClr w14:val="tx1"/>
                  </w14:solidFill>
                </w14:textFill>
              </w:rPr>
              <w:t>；</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至</w:t>
            </w:r>
            <w:r>
              <w:rPr>
                <w:rFonts w:hint="eastAsia" w:ascii="宋体" w:hAnsi="宋体"/>
                <w:color w:val="000000" w:themeColor="text1"/>
                <w:sz w:val="18"/>
                <w:szCs w:val="18"/>
                <w:highlight w:val="none"/>
                <w:u w:val="single"/>
                <w14:textFill>
                  <w14:solidFill>
                    <w14:schemeClr w14:val="tx1"/>
                  </w14:solidFill>
                </w14:textFill>
              </w:rPr>
              <w:t xml:space="preserve">    年   月    日</w:t>
            </w:r>
            <w:r>
              <w:rPr>
                <w:rFonts w:hint="eastAsia" w:ascii="宋体" w:hAnsi="宋体"/>
                <w:color w:val="000000" w:themeColor="text1"/>
                <w:sz w:val="18"/>
                <w:szCs w:val="18"/>
                <w:highlight w:val="none"/>
                <w14:textFill>
                  <w14:solidFill>
                    <w14:schemeClr w14:val="tx1"/>
                  </w14:solidFill>
                </w14:textFill>
              </w:rPr>
              <w:t xml:space="preserve">   停留了</w:t>
            </w:r>
            <w:r>
              <w:rPr>
                <w:rFonts w:hint="eastAsia" w:ascii="宋体" w:hAnsi="宋体"/>
                <w:color w:val="000000" w:themeColor="text1"/>
                <w:sz w:val="18"/>
                <w:szCs w:val="18"/>
                <w:highlight w:val="none"/>
                <w:u w:val="single"/>
                <w14:textFill>
                  <w14:solidFill>
                    <w14:schemeClr w14:val="tx1"/>
                  </w14:solidFill>
                </w14:textFill>
              </w:rPr>
              <w:t xml:space="preserve">    日</w:t>
            </w:r>
            <w:r>
              <w:rPr>
                <w:rFonts w:hint="eastAsia" w:ascii="宋体" w:hAnsi="宋体"/>
                <w:color w:val="000000" w:themeColor="text1"/>
                <w:sz w:val="18"/>
                <w:szCs w:val="18"/>
                <w:highlight w:val="none"/>
                <w14:textFill>
                  <w14:solidFill>
                    <w14:schemeClr w14:val="tx1"/>
                  </w14:solidFill>
                </w14:textFill>
              </w:rPr>
              <w:t>；</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26" w:type="dxa"/>
            <w:gridSpan w:val="5"/>
            <w:noWrap w:val="0"/>
            <w:vAlign w:val="top"/>
          </w:tcPr>
          <w:p>
            <w:pPr>
              <w:widowControl/>
              <w:spacing w:line="320" w:lineRule="exact"/>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51、您是否被拒签过的经历？（如回答是，年月日一定要填）</w:t>
            </w:r>
          </w:p>
          <w:p>
            <w:pPr>
              <w:widowControl/>
              <w:spacing w:line="32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 是   □ 否</w:t>
            </w:r>
          </w:p>
          <w:p>
            <w:pPr>
              <w:widowControl/>
              <w:spacing w:line="320" w:lineRule="exact"/>
              <w:jc w:val="left"/>
              <w:rPr>
                <w:rFonts w:hint="eastAsia"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何时？</w:t>
            </w:r>
            <w:r>
              <w:rPr>
                <w:rFonts w:hint="eastAsia" w:ascii="宋体" w:hAnsi="宋体"/>
                <w:color w:val="000000" w:themeColor="text1"/>
                <w:sz w:val="18"/>
                <w:szCs w:val="18"/>
                <w:highlight w:val="none"/>
                <w:u w:val="single"/>
                <w14:textFill>
                  <w14:solidFill>
                    <w14:schemeClr w14:val="tx1"/>
                  </w14:solidFill>
                </w14:textFill>
              </w:rPr>
              <w:t xml:space="preserve">        年       月    日   </w:t>
            </w:r>
            <w:r>
              <w:rPr>
                <w:rFonts w:hint="eastAsia" w:ascii="宋体" w:hAnsi="宋体"/>
                <w:color w:val="000000" w:themeColor="text1"/>
                <w:sz w:val="18"/>
                <w:szCs w:val="18"/>
                <w:highlight w:val="none"/>
                <w14:textFill>
                  <w14:solidFill>
                    <w14:schemeClr w14:val="tx1"/>
                  </w14:solidFill>
                </w14:textFill>
              </w:rPr>
              <w:t xml:space="preserve"> 何地？</w:t>
            </w:r>
            <w:r>
              <w:rPr>
                <w:rFonts w:hint="eastAsia" w:ascii="宋体" w:hAnsi="宋体"/>
                <w:color w:val="000000" w:themeColor="text1"/>
                <w:sz w:val="18"/>
                <w:szCs w:val="18"/>
                <w:highlight w:val="none"/>
                <w:u w:val="single"/>
                <w14:textFill>
                  <w14:solidFill>
                    <w14:schemeClr w14:val="tx1"/>
                  </w14:solidFill>
                </w14:textFill>
              </w:rPr>
              <w:t xml:space="preserve">               </w:t>
            </w:r>
          </w:p>
          <w:p>
            <w:pPr>
              <w:widowControl/>
              <w:spacing w:line="320" w:lineRule="exact"/>
              <w:jc w:val="left"/>
              <w:rPr>
                <w:rFonts w:hint="eastAsia"/>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哪种签证？</w:t>
            </w:r>
            <w:r>
              <w:rPr>
                <w:rFonts w:hint="eastAsia" w:ascii="宋体" w:hAnsi="宋体"/>
                <w:color w:val="000000" w:themeColor="text1"/>
                <w:sz w:val="18"/>
                <w:szCs w:val="18"/>
                <w:highlight w:val="none"/>
                <w:u w:val="single"/>
                <w14:textFill>
                  <w14:solidFill>
                    <w14:schemeClr w14:val="tx1"/>
                  </w14:solidFill>
                </w14:textFill>
              </w:rPr>
              <w:t xml:space="preserve">              </w:t>
            </w:r>
          </w:p>
        </w:tc>
        <w:tc>
          <w:tcPr>
            <w:tcW w:w="5434" w:type="dxa"/>
            <w:gridSpan w:val="6"/>
            <w:noWrap w:val="0"/>
            <w:vAlign w:val="top"/>
          </w:tcPr>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50、您是否曾获得过美国签证？（如回答是，年月日一定要填）</w:t>
            </w:r>
          </w:p>
          <w:p>
            <w:pPr>
              <w:spacing w:line="320" w:lineRule="exac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 是   □ 否  </w:t>
            </w:r>
          </w:p>
          <w:p>
            <w:pPr>
              <w:spacing w:line="24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何时？</w:t>
            </w:r>
            <w:r>
              <w:rPr>
                <w:rFonts w:hint="eastAsia" w:ascii="宋体" w:hAnsi="宋体"/>
                <w:color w:val="000000" w:themeColor="text1"/>
                <w:sz w:val="18"/>
                <w:szCs w:val="18"/>
                <w:highlight w:val="none"/>
                <w:u w:val="single"/>
                <w14:textFill>
                  <w14:solidFill>
                    <w14:schemeClr w14:val="tx1"/>
                  </w14:solidFill>
                </w14:textFill>
              </w:rPr>
              <w:t xml:space="preserve">       年      月        日</w:t>
            </w:r>
          </w:p>
          <w:p>
            <w:pPr>
              <w:spacing w:line="240" w:lineRule="exact"/>
              <w:rPr>
                <w:rFonts w:hint="eastAsia"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签证号码：</w:t>
            </w:r>
            <w:r>
              <w:rPr>
                <w:rFonts w:hint="eastAsia" w:ascii="宋体" w:hAnsi="宋体"/>
                <w:color w:val="000000" w:themeColor="text1"/>
                <w:sz w:val="18"/>
                <w:szCs w:val="18"/>
                <w:highlight w:val="none"/>
                <w:u w:val="single"/>
                <w14:textFill>
                  <w14:solidFill>
                    <w14:schemeClr w14:val="tx1"/>
                  </w14:solidFill>
                </w14:textFill>
              </w:rPr>
              <w:t xml:space="preserve">                       （非常重要）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26" w:type="dxa"/>
            <w:gridSpan w:val="5"/>
            <w:noWrap w:val="0"/>
            <w:vAlign w:val="top"/>
          </w:tcPr>
          <w:p>
            <w:pPr>
              <w:spacing w:line="320" w:lineRule="exac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53、您是否有意在美国就业？       □ 是   □ 否</w:t>
            </w:r>
          </w:p>
          <w:p>
            <w:pPr>
              <w:spacing w:line="320" w:lineRule="exac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如有意就业，请写出美国雇佣公司的名称和地址。</w:t>
            </w:r>
          </w:p>
        </w:tc>
        <w:tc>
          <w:tcPr>
            <w:tcW w:w="5434" w:type="dxa"/>
            <w:gridSpan w:val="6"/>
            <w:noWrap w:val="0"/>
            <w:vAlign w:val="top"/>
          </w:tcPr>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52、您是否被拒绝入境美国，在入境时被拒绝？</w:t>
            </w:r>
          </w:p>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请解释：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26" w:type="dxa"/>
            <w:gridSpan w:val="5"/>
            <w:noWrap w:val="0"/>
            <w:vAlign w:val="top"/>
          </w:tcPr>
          <w:p>
            <w:pPr>
              <w:spacing w:line="320" w:lineRule="exac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55、您的美国签证是否被吊销过？      □ 是   □ 否</w:t>
            </w:r>
          </w:p>
        </w:tc>
        <w:tc>
          <w:tcPr>
            <w:tcW w:w="5434" w:type="dxa"/>
            <w:gridSpan w:val="6"/>
            <w:noWrap w:val="0"/>
            <w:vAlign w:val="top"/>
          </w:tcPr>
          <w:p>
            <w:pPr>
              <w:widowControl/>
              <w:spacing w:line="32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54、您是否有意在美国就读？      □ 是   □ 否</w:t>
            </w:r>
          </w:p>
          <w:p>
            <w:pPr>
              <w:widowControl/>
              <w:spacing w:line="32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如有意就读，请写出美国学校的名称和地址。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26" w:type="dxa"/>
            <w:gridSpan w:val="5"/>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57、列出在过去五年内你曾进入的所有国家或者地区（包含港澳台）,请如实填写，如无，请填否，否则当没有出境记录，后果自负：</w:t>
            </w:r>
          </w:p>
          <w:p>
            <w:pPr>
              <w:spacing w:line="240" w:lineRule="exact"/>
              <w:rPr>
                <w:rFonts w:ascii="宋体" w:hAnsi="宋体"/>
                <w:color w:val="000000" w:themeColor="text1"/>
                <w:sz w:val="18"/>
                <w:szCs w:val="18"/>
                <w:highlight w:val="none"/>
                <w14:textFill>
                  <w14:solidFill>
                    <w14:schemeClr w14:val="tx1"/>
                  </w14:solidFill>
                </w14:textFill>
              </w:rPr>
            </w:pPr>
          </w:p>
        </w:tc>
        <w:tc>
          <w:tcPr>
            <w:tcW w:w="5434" w:type="dxa"/>
            <w:gridSpan w:val="6"/>
            <w:noWrap w:val="0"/>
            <w:vAlign w:val="top"/>
          </w:tcPr>
          <w:p>
            <w:pPr>
              <w:spacing w:line="320" w:lineRule="exac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56、是否有人为您申请过美国移民签证？     □是 □ 否 如果有，是谁？何时开始申请</w:t>
            </w:r>
            <w:r>
              <w:rPr>
                <w:rFonts w:hint="eastAsia" w:ascii="宋体" w:hAnsi="宋体"/>
                <w:color w:val="000000" w:themeColor="text1"/>
                <w:sz w:val="18"/>
                <w:szCs w:val="18"/>
                <w:highlight w:val="none"/>
                <w:u w:val="single"/>
                <w14:textFill>
                  <w14:solidFill>
                    <w14:schemeClr w14:val="tx1"/>
                  </w14:solidFill>
                </w14:textFill>
              </w:rPr>
              <w:t xml:space="preserve">                               （N年前的也算）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60" w:type="dxa"/>
            <w:gridSpan w:val="11"/>
            <w:noWrap w:val="0"/>
            <w:vAlign w:val="top"/>
          </w:tcPr>
          <w:p>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58. 是否会英文？（英文能够流利沟通的建议填写是，一般水平建议填否）    </w:t>
            </w:r>
            <w:r>
              <w:rPr>
                <w:rFonts w:hint="eastAsia" w:ascii="宋体" w:hAnsi="宋体"/>
                <w:color w:val="000000" w:themeColor="text1"/>
                <w:sz w:val="18"/>
                <w:szCs w:val="18"/>
                <w:highlight w:val="none"/>
                <w14:textFill>
                  <w14:solidFill>
                    <w14:schemeClr w14:val="tx1"/>
                  </w14:solidFill>
                </w14:textFill>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60" w:type="dxa"/>
            <w:gridSpan w:val="11"/>
            <w:noWrap w:val="0"/>
            <w:vAlign w:val="top"/>
          </w:tcPr>
          <w:p>
            <w:pPr>
              <w:spacing w:line="240" w:lineRule="exact"/>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59、列出所有你现在和曾经所属／捐助／工作过的职业协会、社会团体和慈善机构。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60" w:type="dxa"/>
            <w:gridSpan w:val="11"/>
            <w:noWrap w:val="0"/>
            <w:vAlign w:val="top"/>
          </w:tcPr>
          <w:p>
            <w:pPr>
              <w:widowControl/>
              <w:spacing w:line="240" w:lineRule="exact"/>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60、你是否具有枪械、爆炸、核装置、生物或化学方面的经验，特殊技能或者受过培训？是</w:t>
            </w:r>
            <w:r>
              <w:rPr>
                <w:color w:val="000000" w:themeColor="text1"/>
                <w:sz w:val="18"/>
                <w:szCs w:val="18"/>
                <w:highlight w:val="none"/>
                <w:u w:val="singl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否</w:t>
            </w:r>
            <w:r>
              <w:rPr>
                <w:color w:val="000000" w:themeColor="text1"/>
                <w:sz w:val="18"/>
                <w:szCs w:val="18"/>
                <w:highlight w:val="none"/>
                <w:u w:val="single"/>
                <w14:textFill>
                  <w14:solidFill>
                    <w14:schemeClr w14:val="tx1"/>
                  </w14:solidFill>
                </w14:textFill>
              </w:rPr>
              <w:t xml:space="preserve">       </w:t>
            </w:r>
          </w:p>
          <w:p>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如答是，请给予解释。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760" w:type="dxa"/>
            <w:gridSpan w:val="11"/>
            <w:noWrap w:val="0"/>
            <w:vAlign w:val="top"/>
          </w:tcPr>
          <w:p>
            <w:pPr>
              <w:widowControl/>
              <w:spacing w:line="240" w:lineRule="exact"/>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61、你是否曾经参军？是</w:t>
            </w:r>
            <w:r>
              <w:rPr>
                <w:color w:val="000000" w:themeColor="text1"/>
                <w:sz w:val="18"/>
                <w:szCs w:val="18"/>
                <w:highlight w:val="none"/>
                <w:u w:val="singl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否</w:t>
            </w:r>
            <w:r>
              <w:rPr>
                <w:color w:val="000000" w:themeColor="text1"/>
                <w:sz w:val="18"/>
                <w:szCs w:val="18"/>
                <w:highlight w:val="none"/>
                <w:u w:val="singl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如答是，则列出</w:t>
            </w:r>
            <w:r>
              <w:rPr>
                <w:rFonts w:hint="eastAsia"/>
                <w:b/>
                <w:color w:val="000000" w:themeColor="text1"/>
                <w:sz w:val="18"/>
                <w:szCs w:val="18"/>
                <w:highlight w:val="none"/>
                <w14:textFill>
                  <w14:solidFill>
                    <w14:schemeClr w14:val="tx1"/>
                  </w14:solidFill>
                </w14:textFill>
              </w:rPr>
              <w:t>服役的国家、服务的部门，军种、军衔以及服役起止年月。</w:t>
            </w:r>
          </w:p>
          <w:p>
            <w:pPr>
              <w:widowControl/>
              <w:spacing w:line="240" w:lineRule="exact"/>
              <w:jc w:val="left"/>
              <w:rPr>
                <w:color w:val="000000" w:themeColor="text1"/>
                <w:sz w:val="18"/>
                <w:szCs w:val="18"/>
                <w:highlight w:val="none"/>
                <w14:textFill>
                  <w14:solidFill>
                    <w14:schemeClr w14:val="tx1"/>
                  </w14:solidFill>
                </w14:textFill>
              </w:rPr>
            </w:pPr>
          </w:p>
          <w:p>
            <w:pPr>
              <w:widowControl/>
              <w:spacing w:line="240" w:lineRule="exact"/>
              <w:jc w:val="left"/>
              <w:rPr>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760" w:type="dxa"/>
            <w:gridSpan w:val="11"/>
            <w:noWrap w:val="0"/>
            <w:vAlign w:val="top"/>
          </w:tcPr>
          <w:p>
            <w:pPr>
              <w:widowControl/>
              <w:spacing w:line="240" w:lineRule="exact"/>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62、你是否经历过武装冲突，无论是参与者还是受害者？是</w:t>
            </w:r>
            <w:r>
              <w:rPr>
                <w:color w:val="000000" w:themeColor="text1"/>
                <w:sz w:val="18"/>
                <w:szCs w:val="18"/>
                <w:highlight w:val="none"/>
                <w:u w:val="singl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否</w:t>
            </w:r>
            <w:r>
              <w:rPr>
                <w:color w:val="000000" w:themeColor="text1"/>
                <w:sz w:val="18"/>
                <w:szCs w:val="18"/>
                <w:highlight w:val="none"/>
                <w:u w:val="singl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如答是，请给予解释。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760" w:type="dxa"/>
            <w:gridSpan w:val="11"/>
            <w:noWrap w:val="0"/>
            <w:vAlign w:val="top"/>
          </w:tcPr>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63、请注意：每位申请人必须通读并回答下列所有问题。</w:t>
            </w:r>
          </w:p>
          <w:p>
            <w:pPr>
              <w:spacing w:line="320" w:lineRule="exact"/>
              <w:ind w:firstLine="360" w:firstLineChars="20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有关法律把几类人界定为不准进入美国的人，故不得向这些人签发签证（但事先得到酌情免除者除外）。下列各项是否适用于您？</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您是否由于犯有任何罪行而曾经被逮捕或被判有罪，即使后来得到了宽恕、赦免或受益于其他类似措施？您是否曾非法分发或出售过受控物品（毒品）？是否曾从事卖淫活动或为卖淫者拉客？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否</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您是否曾经被美国拒绝入境或成为递解出境听证的对象？是否曾以欺骗或故意作假及其他非法手段企图自己得到或帮助他人得到美国签证或任何其他移民福利、企图自己或帮助他人进入美国？您是否曾在1996年11月30日以后以学生身份到美国公立小学或公立中学就读而未向学校补偿费用？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否</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您希望进入美国是否是为了从事违反出口控制的活动、为了从事颠覆或恐怖主义活动？是否有其他非法目的？您是否是目前被美国国务卿认定的恐怖主义组织的成员或代表？您是否参加过德国纳粹政府指使下进行的迫害？您是否参加过旨在种族灭绝的屠杀？  </w:t>
            </w:r>
          </w:p>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否             </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您是否曾违反过美国签证的有关规定？是否曾非法进入美国或曾被美国递解出境？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否</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您是否曾拒绝把身为美国公民但身处美国境外的子女的监护权移交给美国法庭享有监护权的人？是否曾违反法规在美国投票或为达到逃避税务的目的而放弃美国国籍？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否</w:t>
            </w:r>
          </w:p>
          <w:p>
            <w:pPr>
              <w:numPr>
                <w:ilvl w:val="0"/>
                <w:numId w:val="13"/>
              </w:num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您是否曾感染对公共健康有影响的传染病或患过构成危险体质病或精神病？是否曾滥用毒品或药物？是否用毒成瘾？</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是   </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 xml:space="preserve">否                                                                                                                                                                                                             </w:t>
            </w:r>
          </w:p>
          <w:p>
            <w:pPr>
              <w:spacing w:line="32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对上述任何问题的肯定回答并不自动意味着您无资格得到签证，但您的回答中如有任何一项是肯定的，您本人要到签证处当面说明。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0760" w:type="dxa"/>
            <w:gridSpan w:val="11"/>
            <w:tcBorders>
              <w:bottom w:val="single" w:color="auto" w:sz="4" w:space="0"/>
            </w:tcBorders>
            <w:noWrap w:val="0"/>
            <w:vAlign w:val="top"/>
          </w:tcPr>
          <w:p>
            <w:pPr>
              <w:spacing w:line="320" w:lineRule="exact"/>
              <w:ind w:left="360" w:hanging="360" w:hangingChars="20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64、我特此确认，本申请表中所有问题本人均已通读领会，且本人在本申请表上所做之回答就本人所知均属实无误。本人确认，任何谬误或误导之辞都可能导致本人永远被拒签或永远不得进入美国。本人确认，签证持有人如被认定为不许入境者，则不得因持有签证而自动享受抵达入境口岸即可进入美国的权利。</w:t>
            </w:r>
          </w:p>
          <w:p>
            <w:pPr>
              <w:spacing w:line="320" w:lineRule="exact"/>
              <w:ind w:left="360" w:hanging="360" w:hangingChars="20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申请人签名：</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        日期：</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年</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月</w:t>
            </w:r>
            <w:r>
              <w:rPr>
                <w:rFonts w:hint="eastAsia"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日</w:t>
            </w:r>
          </w:p>
          <w:p>
            <w:pPr>
              <w:spacing w:line="320" w:lineRule="exact"/>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0760" w:type="dxa"/>
            <w:gridSpan w:val="11"/>
            <w:tcBorders>
              <w:bottom w:val="single" w:color="auto" w:sz="4" w:space="0"/>
            </w:tcBorders>
            <w:noWrap w:val="0"/>
            <w:vAlign w:val="top"/>
          </w:tcPr>
          <w:p>
            <w:pPr>
              <w:spacing w:line="32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《隐私权法》及《减少文书档案法》节录</w:t>
            </w:r>
          </w:p>
          <w:p>
            <w:pPr>
              <w:spacing w:line="32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移民归化法》第222条（f）款规定，签证之签发及拒签的有关卷宗均须作为保密资料对待，只能用于美国《移民法》、《国籍法》及其他法律的制定、修订、管理或执行。在有关法庭确认其审理的案件需要签证卷宗所含资料时，则经确认的签证卷宗副本可以提供给该法庭。本类索取信息的表格对填表公众的负担预计平均为每份表格一小时，这包含查阅现有资料、收录必要资料、提供表格所需资料以及审核表格最后填报情况的时间。您不必提供没有标明有效OMB号码的任何表格所索取的信息。本估计是否准确，您建议如何减轻填表负担？敬请赐教。来函请寄：U.S. Department of State,A/RPS/DIR,Washington,D.C.20520.</w:t>
            </w:r>
          </w:p>
        </w:tc>
      </w:tr>
    </w:tbl>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rPr>
          <w:rFonts w:ascii="宋体" w:hAnsi="宋体"/>
          <w:bCs/>
        </w:rPr>
      </w:pPr>
      <w:r>
        <w:rPr>
          <w:rFonts w:hint="eastAsia" w:ascii="宋体" w:hAnsi="宋体"/>
          <w:bCs/>
        </w:rPr>
        <w:t xml:space="preserve">附件2：在职证明样板 </w:t>
      </w:r>
      <w:r>
        <w:rPr>
          <w:rFonts w:hint="eastAsia" w:ascii="宋体" w:hAnsi="宋体"/>
          <w:bCs/>
          <w:highlight w:val="yellow"/>
        </w:rPr>
        <w:t>（请参考样板按照自己的实际情况修改，改好之后把</w:t>
      </w:r>
      <w:r>
        <w:rPr>
          <w:rFonts w:hint="eastAsia" w:ascii="宋体" w:hAnsi="宋体"/>
          <w:b/>
          <w:bCs/>
          <w:color w:val="FF0000"/>
          <w:highlight w:val="yellow"/>
        </w:rPr>
        <w:t>中文，括号，下划线</w:t>
      </w:r>
      <w:r>
        <w:rPr>
          <w:rFonts w:hint="eastAsia" w:ascii="宋体" w:hAnsi="宋体"/>
          <w:bCs/>
          <w:highlight w:val="yellow"/>
        </w:rPr>
        <w:t>这些内容删除，再打印出来盖章，必须用单位抬头纸打印。）</w:t>
      </w:r>
    </w:p>
    <w:p>
      <w:pPr>
        <w:rPr>
          <w:rFonts w:ascii="宋体" w:hAnsi="宋体"/>
          <w:bCs/>
        </w:rPr>
      </w:pPr>
      <w:r>
        <w:rPr>
          <w:rFonts w:hint="eastAsia" w:ascii="宋体" w:hAnsi="宋体"/>
          <w:bC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253365</wp:posOffset>
                </wp:positionV>
                <wp:extent cx="6707505" cy="9267825"/>
                <wp:effectExtent l="12700" t="12700" r="10795" b="15875"/>
                <wp:wrapSquare wrapText="bothSides"/>
                <wp:docPr id="4" name="文本框 3"/>
                <wp:cNvGraphicFramePr/>
                <a:graphic xmlns:a="http://schemas.openxmlformats.org/drawingml/2006/main">
                  <a:graphicData uri="http://schemas.microsoft.com/office/word/2010/wordprocessingShape">
                    <wps:wsp>
                      <wps:cNvSpPr txBox="1"/>
                      <wps:spPr bwMode="auto">
                        <a:xfrm>
                          <a:off x="0" y="0"/>
                          <a:ext cx="6707505" cy="9267825"/>
                        </a:xfrm>
                        <a:prstGeom prst="rect">
                          <a:avLst/>
                        </a:prstGeom>
                        <a:solidFill>
                          <a:srgbClr val="FFFFFF"/>
                        </a:solidFill>
                        <a:ln w="31750" cmpd="sng">
                          <a:solidFill>
                            <a:srgbClr val="333333"/>
                          </a:solidFill>
                          <a:miter lim="800000"/>
                        </a:ln>
                      </wps:spPr>
                      <wps:txbx>
                        <w:txbxContent>
                          <w:p>
                            <w:pPr>
                              <w:pStyle w:val="2"/>
                              <w:spacing w:line="360" w:lineRule="auto"/>
                            </w:pPr>
                            <w:r>
                              <w:rPr>
                                <w:rFonts w:hint="eastAsia"/>
                              </w:rPr>
                              <w:t>XXXXXXXXXX（有单位名称的抬头纸）</w:t>
                            </w:r>
                          </w:p>
                          <w:p>
                            <w:pPr>
                              <w:spacing w:line="360" w:lineRule="auto"/>
                            </w:pPr>
                          </w:p>
                          <w:p>
                            <w:pPr>
                              <w:pStyle w:val="2"/>
                              <w:spacing w:line="360" w:lineRule="auto"/>
                              <w:rPr>
                                <w:sz w:val="36"/>
                              </w:rPr>
                            </w:pPr>
                            <w:r>
                              <w:rPr>
                                <w:rFonts w:hint="eastAsia"/>
                              </w:rPr>
                              <w:t>Certification</w:t>
                            </w:r>
                          </w:p>
                          <w:p>
                            <w:pPr>
                              <w:spacing w:line="360" w:lineRule="auto"/>
                              <w:rPr>
                                <w:szCs w:val="21"/>
                              </w:rPr>
                            </w:pPr>
                            <w:r>
                              <w:rPr>
                                <w:rFonts w:hint="eastAsia"/>
                                <w:szCs w:val="21"/>
                              </w:rPr>
                              <w:t xml:space="preserve">Date: </w:t>
                            </w:r>
                            <w:r>
                              <w:rPr>
                                <w:szCs w:val="21"/>
                              </w:rPr>
                              <w:t>January 7, 201</w:t>
                            </w:r>
                            <w:r>
                              <w:rPr>
                                <w:rFonts w:hint="eastAsia"/>
                                <w:szCs w:val="21"/>
                              </w:rPr>
                              <w:t>3</w:t>
                            </w:r>
                          </w:p>
                          <w:p>
                            <w:pPr>
                              <w:spacing w:line="360" w:lineRule="auto"/>
                              <w:rPr>
                                <w:szCs w:val="21"/>
                              </w:rPr>
                            </w:pPr>
                            <w:r>
                              <w:rPr>
                                <w:szCs w:val="21"/>
                              </w:rPr>
                              <w:t xml:space="preserve">To: Non-Immigration Visa Section, </w:t>
                            </w:r>
                            <w:r>
                              <w:rPr>
                                <w:rFonts w:hint="eastAsia"/>
                                <w:szCs w:val="21"/>
                              </w:rPr>
                              <w:t>t</w:t>
                            </w:r>
                            <w:r>
                              <w:rPr>
                                <w:szCs w:val="21"/>
                              </w:rPr>
                              <w:t xml:space="preserve">he USA Consulate General </w:t>
                            </w:r>
                            <w:r>
                              <w:rPr>
                                <w:rFonts w:hint="eastAsia"/>
                                <w:szCs w:val="21"/>
                              </w:rPr>
                              <w:t>i</w:t>
                            </w:r>
                            <w:r>
                              <w:rPr>
                                <w:szCs w:val="21"/>
                              </w:rPr>
                              <w:t>n Guangzhou</w:t>
                            </w:r>
                          </w:p>
                          <w:p>
                            <w:pPr>
                              <w:pStyle w:val="4"/>
                              <w:spacing w:line="360" w:lineRule="auto"/>
                              <w:rPr>
                                <w:sz w:val="21"/>
                                <w:szCs w:val="21"/>
                              </w:rPr>
                            </w:pPr>
                            <w:r>
                              <w:rPr>
                                <w:sz w:val="21"/>
                                <w:szCs w:val="21"/>
                              </w:rPr>
                              <w:t>Attn: Visa Officer</w:t>
                            </w:r>
                          </w:p>
                          <w:p>
                            <w:pPr>
                              <w:spacing w:line="360" w:lineRule="auto"/>
                              <w:rPr>
                                <w:szCs w:val="21"/>
                              </w:rPr>
                            </w:pPr>
                          </w:p>
                          <w:p>
                            <w:pPr>
                              <w:spacing w:line="360" w:lineRule="auto"/>
                              <w:rPr>
                                <w:szCs w:val="21"/>
                              </w:rPr>
                            </w:pPr>
                            <w:r>
                              <w:rPr>
                                <w:szCs w:val="21"/>
                              </w:rPr>
                              <w:t>Dear Officer:</w:t>
                            </w:r>
                          </w:p>
                          <w:p>
                            <w:pPr>
                              <w:spacing w:line="360" w:lineRule="auto"/>
                              <w:rPr>
                                <w:szCs w:val="21"/>
                              </w:rPr>
                            </w:pPr>
                            <w:r>
                              <w:rPr>
                                <w:szCs w:val="21"/>
                              </w:rPr>
                              <w:t xml:space="preserve">This is to certify that </w:t>
                            </w:r>
                            <w:r>
                              <w:rPr>
                                <w:rFonts w:hint="eastAsia"/>
                                <w:szCs w:val="21"/>
                              </w:rPr>
                              <w:t>XXX（姓名）,XXX(职务)of our company. His/her monthly income is about RMB xxxx.(月薪) He/She</w:t>
                            </w:r>
                            <w:r>
                              <w:rPr>
                                <w:szCs w:val="21"/>
                              </w:rPr>
                              <w:t xml:space="preserve"> will </w:t>
                            </w:r>
                            <w:r>
                              <w:rPr>
                                <w:rFonts w:hint="eastAsia"/>
                                <w:szCs w:val="21"/>
                              </w:rPr>
                              <w:t>take a short-term trip to USA with the purpose of sightseeing（观光旅游）/ business（商务活动）/ visiting relative（探亲） in xxx(大概出发日期 X月，X年).</w:t>
                            </w:r>
                          </w:p>
                          <w:p>
                            <w:pPr>
                              <w:spacing w:line="360" w:lineRule="auto"/>
                              <w:rPr>
                                <w:szCs w:val="21"/>
                              </w:rPr>
                            </w:pPr>
                            <w:r>
                              <w:rPr>
                                <w:szCs w:val="21"/>
                              </w:rPr>
                              <w:t xml:space="preserve">All the expenses involved in the trip including round trip tickets, board &amp; lodging, insurance fee will be borne by </w:t>
                            </w:r>
                            <w:r>
                              <w:rPr>
                                <w:rFonts w:hint="eastAsia"/>
                                <w:szCs w:val="21"/>
                              </w:rPr>
                              <w:t xml:space="preserve">himself/herself/other person. </w:t>
                            </w:r>
                            <w:r>
                              <w:rPr>
                                <w:szCs w:val="21"/>
                              </w:rPr>
                              <w:t>We would like to guarantee</w:t>
                            </w:r>
                            <w:r>
                              <w:rPr>
                                <w:rFonts w:hint="eastAsia"/>
                                <w:szCs w:val="21"/>
                              </w:rPr>
                              <w:t xml:space="preserve"> his/her</w:t>
                            </w:r>
                            <w:r>
                              <w:rPr>
                                <w:szCs w:val="21"/>
                              </w:rPr>
                              <w:t xml:space="preserve"> timely return to China and the resumption of </w:t>
                            </w:r>
                            <w:r>
                              <w:rPr>
                                <w:rFonts w:hint="eastAsia"/>
                                <w:szCs w:val="21"/>
                              </w:rPr>
                              <w:t>his/her</w:t>
                            </w:r>
                            <w:r>
                              <w:rPr>
                                <w:szCs w:val="21"/>
                              </w:rPr>
                              <w:t xml:space="preserve"> position in our </w:t>
                            </w:r>
                            <w:r>
                              <w:rPr>
                                <w:rFonts w:hint="eastAsia"/>
                                <w:szCs w:val="21"/>
                              </w:rPr>
                              <w:t>unit</w:t>
                            </w:r>
                            <w:r>
                              <w:rPr>
                                <w:szCs w:val="21"/>
                              </w:rPr>
                              <w:t xml:space="preserve"> after he</w:t>
                            </w:r>
                            <w:r>
                              <w:rPr>
                                <w:rFonts w:hint="eastAsia"/>
                                <w:szCs w:val="21"/>
                              </w:rPr>
                              <w:t>/she</w:t>
                            </w:r>
                            <w:r>
                              <w:rPr>
                                <w:szCs w:val="21"/>
                              </w:rPr>
                              <w:t xml:space="preserve"> comes back.</w:t>
                            </w:r>
                          </w:p>
                          <w:p>
                            <w:pPr>
                              <w:spacing w:line="360" w:lineRule="auto"/>
                              <w:rPr>
                                <w:szCs w:val="21"/>
                              </w:rPr>
                            </w:pPr>
                            <w:r>
                              <w:rPr>
                                <w:szCs w:val="21"/>
                              </w:rPr>
                              <w:t>Your favorable consideration for h</w:t>
                            </w:r>
                            <w:r>
                              <w:rPr>
                                <w:rFonts w:hint="eastAsia"/>
                                <w:szCs w:val="21"/>
                              </w:rPr>
                              <w:t>is/her</w:t>
                            </w:r>
                            <w:r>
                              <w:rPr>
                                <w:szCs w:val="21"/>
                              </w:rPr>
                              <w:t xml:space="preserve"> visa application is highly appreciated.</w:t>
                            </w:r>
                          </w:p>
                          <w:p>
                            <w:pPr>
                              <w:spacing w:line="360" w:lineRule="auto"/>
                              <w:rPr>
                                <w:szCs w:val="21"/>
                              </w:rPr>
                            </w:pPr>
                            <w:r>
                              <w:rPr>
                                <w:szCs w:val="21"/>
                              </w:rPr>
                              <w:t>Best regards.</w:t>
                            </w:r>
                          </w:p>
                          <w:p>
                            <w:pPr>
                              <w:spacing w:line="360" w:lineRule="auto"/>
                            </w:pPr>
                          </w:p>
                          <w:p>
                            <w:pPr>
                              <w:spacing w:line="360" w:lineRule="auto"/>
                              <w:rPr>
                                <w:b/>
                                <w:szCs w:val="21"/>
                              </w:rPr>
                            </w:pPr>
                            <w:r>
                              <w:rPr>
                                <w:rFonts w:hint="eastAsia"/>
                                <w:b/>
                                <w:szCs w:val="21"/>
                              </w:rPr>
                              <w:t>XXXXXXXXXXX(单位英文名加盖公章)</w:t>
                            </w:r>
                          </w:p>
                          <w:p>
                            <w:pPr>
                              <w:spacing w:line="360" w:lineRule="auto"/>
                              <w:rPr>
                                <w:b/>
                                <w:szCs w:val="21"/>
                              </w:rPr>
                            </w:pPr>
                            <w:r>
                              <w:rPr>
                                <w:rFonts w:hint="eastAsia"/>
                                <w:b/>
                                <w:szCs w:val="21"/>
                              </w:rPr>
                              <w:t>TEL:</w:t>
                            </w:r>
                          </w:p>
                          <w:p>
                            <w:pPr>
                              <w:spacing w:line="360" w:lineRule="auto"/>
                              <w:rPr>
                                <w:b/>
                                <w:szCs w:val="21"/>
                              </w:rPr>
                            </w:pPr>
                            <w:r>
                              <w:rPr>
                                <w:rFonts w:hint="eastAsia"/>
                                <w:b/>
                                <w:szCs w:val="21"/>
                              </w:rPr>
                              <w:t>ADD:</w:t>
                            </w:r>
                          </w:p>
                          <w:p>
                            <w:pPr>
                              <w:spacing w:line="360" w:lineRule="auto"/>
                              <w:jc w:val="center"/>
                              <w:rPr>
                                <w:b/>
                                <w:sz w:val="28"/>
                                <w:szCs w:val="28"/>
                              </w:rPr>
                            </w:pPr>
                            <w:r>
                              <w:rPr>
                                <w:rFonts w:hint="eastAsia"/>
                                <w:b/>
                                <w:sz w:val="28"/>
                                <w:szCs w:val="28"/>
                              </w:rPr>
                              <w:t>证明</w:t>
                            </w:r>
                          </w:p>
                          <w:p>
                            <w:pPr>
                              <w:spacing w:line="360" w:lineRule="auto"/>
                              <w:rPr>
                                <w:sz w:val="18"/>
                                <w:szCs w:val="18"/>
                              </w:rPr>
                            </w:pPr>
                          </w:p>
                          <w:p>
                            <w:pPr>
                              <w:spacing w:line="360" w:lineRule="auto"/>
                              <w:rPr>
                                <w:szCs w:val="21"/>
                              </w:rPr>
                            </w:pPr>
                            <w:r>
                              <w:rPr>
                                <w:rFonts w:hint="eastAsia"/>
                                <w:szCs w:val="21"/>
                              </w:rPr>
                              <w:t>美国驻广州总领事馆签证处：</w:t>
                            </w:r>
                          </w:p>
                          <w:p>
                            <w:pPr>
                              <w:spacing w:line="360" w:lineRule="auto"/>
                              <w:rPr>
                                <w:szCs w:val="21"/>
                              </w:rPr>
                            </w:pPr>
                          </w:p>
                          <w:p>
                            <w:pPr>
                              <w:spacing w:line="360" w:lineRule="auto"/>
                              <w:rPr>
                                <w:szCs w:val="21"/>
                              </w:rPr>
                            </w:pPr>
                            <w:r>
                              <w:rPr>
                                <w:rFonts w:hint="eastAsia"/>
                                <w:szCs w:val="21"/>
                              </w:rPr>
                              <w:t xml:space="preserve">  兹证明XXX（姓名）是我单位XXX(职务)，月薪约为人民币XXXX元。XXX（姓名)计划于XXX(大概出发时间)期间赴美旅游/参加商务活动/探亲。旅程产生的所有费用包括来回机票，食宿费，保险费等均由他本人/其他第三方负责。我们愿担保其在贵国期间遵守当地的法律制度并在旅程结束后按时归国，恢复其原岗位的工作。</w:t>
                            </w:r>
                          </w:p>
                          <w:p>
                            <w:pPr>
                              <w:spacing w:line="360" w:lineRule="auto"/>
                              <w:rPr>
                                <w:szCs w:val="21"/>
                              </w:rPr>
                            </w:pPr>
                            <w:r>
                              <w:rPr>
                                <w:rFonts w:hint="eastAsia"/>
                                <w:szCs w:val="21"/>
                              </w:rPr>
                              <w:tab/>
                            </w:r>
                            <w:r>
                              <w:rPr>
                                <w:rFonts w:hint="eastAsia"/>
                                <w:szCs w:val="21"/>
                              </w:rPr>
                              <w:t>特此证明！</w:t>
                            </w:r>
                          </w:p>
                          <w:p>
                            <w:pPr>
                              <w:spacing w:line="360" w:lineRule="auto"/>
                              <w:ind w:right="420" w:firstLine="5301" w:firstLineChars="2200"/>
                              <w:rPr>
                                <w:b/>
                                <w:szCs w:val="21"/>
                              </w:rPr>
                            </w:pPr>
                            <w:r>
                              <w:rPr>
                                <w:rFonts w:hint="eastAsia"/>
                                <w:b/>
                                <w:szCs w:val="21"/>
                              </w:rPr>
                              <w:t>XXXXXX(单位名称加盖公章)</w:t>
                            </w:r>
                          </w:p>
                          <w:p>
                            <w:pPr>
                              <w:spacing w:line="360" w:lineRule="auto"/>
                              <w:ind w:right="420"/>
                              <w:jc w:val="center"/>
                              <w:rPr>
                                <w:b/>
                                <w:szCs w:val="21"/>
                              </w:rPr>
                            </w:pPr>
                            <w:r>
                              <w:rPr>
                                <w:rFonts w:hint="eastAsia"/>
                                <w:b/>
                                <w:szCs w:val="21"/>
                              </w:rPr>
                              <w:t xml:space="preserve">                            电话：</w:t>
                            </w:r>
                          </w:p>
                          <w:p>
                            <w:pPr>
                              <w:spacing w:line="360" w:lineRule="auto"/>
                              <w:ind w:right="420"/>
                              <w:jc w:val="center"/>
                              <w:rPr>
                                <w:b/>
                                <w:szCs w:val="21"/>
                              </w:rPr>
                            </w:pPr>
                            <w:r>
                              <w:rPr>
                                <w:rFonts w:hint="eastAsia"/>
                                <w:b/>
                                <w:szCs w:val="21"/>
                              </w:rPr>
                              <w:t xml:space="preserve">                           地址：</w:t>
                            </w:r>
                          </w:p>
                          <w:p>
                            <w:pPr>
                              <w:spacing w:line="360" w:lineRule="auto"/>
                              <w:ind w:right="420"/>
                              <w:jc w:val="center"/>
                              <w:rPr>
                                <w:b/>
                                <w:szCs w:val="21"/>
                              </w:rPr>
                            </w:pPr>
                            <w:r>
                              <w:rPr>
                                <w:rFonts w:hint="eastAsia"/>
                                <w:b/>
                                <w:szCs w:val="21"/>
                              </w:rPr>
                              <w:t xml:space="preserve">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0.75pt;margin-top:19.95pt;height:729.75pt;width:528.15pt;mso-wrap-distance-bottom:0pt;mso-wrap-distance-left:9pt;mso-wrap-distance-right:9pt;mso-wrap-distance-top:0pt;z-index:251660288;mso-width-relative:page;mso-height-relative:page;" fillcolor="#FFFFFF" filled="t" stroked="t" coordsize="21600,21600" o:gfxdata="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7hDIdsAAAALAQAADwAAAAAAAAABACAAAAAiAAAAZHJzL2Rvd25yZXYu&#10;eG1sUEsBAhQAFAAAAAgAh07iQLEO2LIxAgAAZAQAAA4AAAAAAAAAAQAgAAAAKgEAAGRycy9lMm9E&#10;b2MueG1sUEsFBgAAAAAGAAYAWQEAAM0FAAAAAA==&#10;">
                <v:fill on="t" focussize="0,0"/>
                <v:stroke weight="2.5pt" color="#333333" miterlimit="8" joinstyle="miter"/>
                <v:imagedata o:title=""/>
                <o:lock v:ext="edit" aspectratio="f"/>
                <v:textbox>
                  <w:txbxContent>
                    <w:p>
                      <w:pPr>
                        <w:pStyle w:val="2"/>
                        <w:spacing w:line="360" w:lineRule="auto"/>
                      </w:pPr>
                      <w:r>
                        <w:rPr>
                          <w:rFonts w:hint="eastAsia"/>
                        </w:rPr>
                        <w:t>XXXXXXXXXX（有单位名称的抬头纸）</w:t>
                      </w:r>
                    </w:p>
                    <w:p>
                      <w:pPr>
                        <w:spacing w:line="360" w:lineRule="auto"/>
                      </w:pPr>
                    </w:p>
                    <w:p>
                      <w:pPr>
                        <w:pStyle w:val="2"/>
                        <w:spacing w:line="360" w:lineRule="auto"/>
                        <w:rPr>
                          <w:sz w:val="36"/>
                        </w:rPr>
                      </w:pPr>
                      <w:r>
                        <w:rPr>
                          <w:rFonts w:hint="eastAsia"/>
                        </w:rPr>
                        <w:t>Certification</w:t>
                      </w:r>
                    </w:p>
                    <w:p>
                      <w:pPr>
                        <w:spacing w:line="360" w:lineRule="auto"/>
                        <w:rPr>
                          <w:szCs w:val="21"/>
                        </w:rPr>
                      </w:pPr>
                      <w:r>
                        <w:rPr>
                          <w:rFonts w:hint="eastAsia"/>
                          <w:szCs w:val="21"/>
                        </w:rPr>
                        <w:t xml:space="preserve">Date: </w:t>
                      </w:r>
                      <w:r>
                        <w:rPr>
                          <w:szCs w:val="21"/>
                        </w:rPr>
                        <w:t>January 7, 201</w:t>
                      </w:r>
                      <w:r>
                        <w:rPr>
                          <w:rFonts w:hint="eastAsia"/>
                          <w:szCs w:val="21"/>
                        </w:rPr>
                        <w:t>3</w:t>
                      </w:r>
                    </w:p>
                    <w:p>
                      <w:pPr>
                        <w:spacing w:line="360" w:lineRule="auto"/>
                        <w:rPr>
                          <w:szCs w:val="21"/>
                        </w:rPr>
                      </w:pPr>
                      <w:r>
                        <w:rPr>
                          <w:szCs w:val="21"/>
                        </w:rPr>
                        <w:t xml:space="preserve">To: Non-Immigration Visa Section, </w:t>
                      </w:r>
                      <w:r>
                        <w:rPr>
                          <w:rFonts w:hint="eastAsia"/>
                          <w:szCs w:val="21"/>
                        </w:rPr>
                        <w:t>t</w:t>
                      </w:r>
                      <w:r>
                        <w:rPr>
                          <w:szCs w:val="21"/>
                        </w:rPr>
                        <w:t xml:space="preserve">he USA Consulate General </w:t>
                      </w:r>
                      <w:r>
                        <w:rPr>
                          <w:rFonts w:hint="eastAsia"/>
                          <w:szCs w:val="21"/>
                        </w:rPr>
                        <w:t>i</w:t>
                      </w:r>
                      <w:r>
                        <w:rPr>
                          <w:szCs w:val="21"/>
                        </w:rPr>
                        <w:t>n Guangzhou</w:t>
                      </w:r>
                    </w:p>
                    <w:p>
                      <w:pPr>
                        <w:pStyle w:val="4"/>
                        <w:spacing w:line="360" w:lineRule="auto"/>
                        <w:rPr>
                          <w:sz w:val="21"/>
                          <w:szCs w:val="21"/>
                        </w:rPr>
                      </w:pPr>
                      <w:r>
                        <w:rPr>
                          <w:sz w:val="21"/>
                          <w:szCs w:val="21"/>
                        </w:rPr>
                        <w:t>Attn: Visa Officer</w:t>
                      </w:r>
                    </w:p>
                    <w:p>
                      <w:pPr>
                        <w:spacing w:line="360" w:lineRule="auto"/>
                        <w:rPr>
                          <w:szCs w:val="21"/>
                        </w:rPr>
                      </w:pPr>
                    </w:p>
                    <w:p>
                      <w:pPr>
                        <w:spacing w:line="360" w:lineRule="auto"/>
                        <w:rPr>
                          <w:szCs w:val="21"/>
                        </w:rPr>
                      </w:pPr>
                      <w:r>
                        <w:rPr>
                          <w:szCs w:val="21"/>
                        </w:rPr>
                        <w:t>Dear Officer:</w:t>
                      </w:r>
                    </w:p>
                    <w:p>
                      <w:pPr>
                        <w:spacing w:line="360" w:lineRule="auto"/>
                        <w:rPr>
                          <w:szCs w:val="21"/>
                        </w:rPr>
                      </w:pPr>
                      <w:r>
                        <w:rPr>
                          <w:szCs w:val="21"/>
                        </w:rPr>
                        <w:t xml:space="preserve">This is to certify that </w:t>
                      </w:r>
                      <w:r>
                        <w:rPr>
                          <w:rFonts w:hint="eastAsia"/>
                          <w:szCs w:val="21"/>
                        </w:rPr>
                        <w:t>XXX（姓名）,XXX(职务)of our company. His/her monthly income is about RMB xxxx.(月薪) He/She</w:t>
                      </w:r>
                      <w:r>
                        <w:rPr>
                          <w:szCs w:val="21"/>
                        </w:rPr>
                        <w:t xml:space="preserve"> will </w:t>
                      </w:r>
                      <w:r>
                        <w:rPr>
                          <w:rFonts w:hint="eastAsia"/>
                          <w:szCs w:val="21"/>
                        </w:rPr>
                        <w:t>take a short-term trip to USA with the purpose of sightseeing（观光旅游）/ business（商务活动）/ visiting relative（探亲） in xxx(大概出发日期 X月，X年).</w:t>
                      </w:r>
                    </w:p>
                    <w:p>
                      <w:pPr>
                        <w:spacing w:line="360" w:lineRule="auto"/>
                        <w:rPr>
                          <w:szCs w:val="21"/>
                        </w:rPr>
                      </w:pPr>
                      <w:r>
                        <w:rPr>
                          <w:szCs w:val="21"/>
                        </w:rPr>
                        <w:t xml:space="preserve">All the expenses involved in the trip including round trip tickets, board &amp; lodging, insurance fee will be borne by </w:t>
                      </w:r>
                      <w:r>
                        <w:rPr>
                          <w:rFonts w:hint="eastAsia"/>
                          <w:szCs w:val="21"/>
                        </w:rPr>
                        <w:t xml:space="preserve">himself/herself/other person. </w:t>
                      </w:r>
                      <w:r>
                        <w:rPr>
                          <w:szCs w:val="21"/>
                        </w:rPr>
                        <w:t>We would like to guarantee</w:t>
                      </w:r>
                      <w:r>
                        <w:rPr>
                          <w:rFonts w:hint="eastAsia"/>
                          <w:szCs w:val="21"/>
                        </w:rPr>
                        <w:t xml:space="preserve"> his/her</w:t>
                      </w:r>
                      <w:r>
                        <w:rPr>
                          <w:szCs w:val="21"/>
                        </w:rPr>
                        <w:t xml:space="preserve"> timely return to China and the resumption of </w:t>
                      </w:r>
                      <w:r>
                        <w:rPr>
                          <w:rFonts w:hint="eastAsia"/>
                          <w:szCs w:val="21"/>
                        </w:rPr>
                        <w:t>his/her</w:t>
                      </w:r>
                      <w:r>
                        <w:rPr>
                          <w:szCs w:val="21"/>
                        </w:rPr>
                        <w:t xml:space="preserve"> position in our </w:t>
                      </w:r>
                      <w:r>
                        <w:rPr>
                          <w:rFonts w:hint="eastAsia"/>
                          <w:szCs w:val="21"/>
                        </w:rPr>
                        <w:t>unit</w:t>
                      </w:r>
                      <w:r>
                        <w:rPr>
                          <w:szCs w:val="21"/>
                        </w:rPr>
                        <w:t xml:space="preserve"> after he</w:t>
                      </w:r>
                      <w:r>
                        <w:rPr>
                          <w:rFonts w:hint="eastAsia"/>
                          <w:szCs w:val="21"/>
                        </w:rPr>
                        <w:t>/she</w:t>
                      </w:r>
                      <w:r>
                        <w:rPr>
                          <w:szCs w:val="21"/>
                        </w:rPr>
                        <w:t xml:space="preserve"> comes back.</w:t>
                      </w:r>
                    </w:p>
                    <w:p>
                      <w:pPr>
                        <w:spacing w:line="360" w:lineRule="auto"/>
                        <w:rPr>
                          <w:szCs w:val="21"/>
                        </w:rPr>
                      </w:pPr>
                      <w:r>
                        <w:rPr>
                          <w:szCs w:val="21"/>
                        </w:rPr>
                        <w:t>Your favorable consideration for h</w:t>
                      </w:r>
                      <w:r>
                        <w:rPr>
                          <w:rFonts w:hint="eastAsia"/>
                          <w:szCs w:val="21"/>
                        </w:rPr>
                        <w:t>is/her</w:t>
                      </w:r>
                      <w:r>
                        <w:rPr>
                          <w:szCs w:val="21"/>
                        </w:rPr>
                        <w:t xml:space="preserve"> visa application is highly appreciated.</w:t>
                      </w:r>
                    </w:p>
                    <w:p>
                      <w:pPr>
                        <w:spacing w:line="360" w:lineRule="auto"/>
                        <w:rPr>
                          <w:szCs w:val="21"/>
                        </w:rPr>
                      </w:pPr>
                      <w:r>
                        <w:rPr>
                          <w:szCs w:val="21"/>
                        </w:rPr>
                        <w:t>Best regards.</w:t>
                      </w:r>
                    </w:p>
                    <w:p>
                      <w:pPr>
                        <w:spacing w:line="360" w:lineRule="auto"/>
                      </w:pPr>
                    </w:p>
                    <w:p>
                      <w:pPr>
                        <w:spacing w:line="360" w:lineRule="auto"/>
                        <w:rPr>
                          <w:b/>
                          <w:szCs w:val="21"/>
                        </w:rPr>
                      </w:pPr>
                      <w:r>
                        <w:rPr>
                          <w:rFonts w:hint="eastAsia"/>
                          <w:b/>
                          <w:szCs w:val="21"/>
                        </w:rPr>
                        <w:t>XXXXXXXXXXX(单位英文名加盖公章)</w:t>
                      </w:r>
                    </w:p>
                    <w:p>
                      <w:pPr>
                        <w:spacing w:line="360" w:lineRule="auto"/>
                        <w:rPr>
                          <w:b/>
                          <w:szCs w:val="21"/>
                        </w:rPr>
                      </w:pPr>
                      <w:r>
                        <w:rPr>
                          <w:rFonts w:hint="eastAsia"/>
                          <w:b/>
                          <w:szCs w:val="21"/>
                        </w:rPr>
                        <w:t>TEL:</w:t>
                      </w:r>
                    </w:p>
                    <w:p>
                      <w:pPr>
                        <w:spacing w:line="360" w:lineRule="auto"/>
                        <w:rPr>
                          <w:b/>
                          <w:szCs w:val="21"/>
                        </w:rPr>
                      </w:pPr>
                      <w:r>
                        <w:rPr>
                          <w:rFonts w:hint="eastAsia"/>
                          <w:b/>
                          <w:szCs w:val="21"/>
                        </w:rPr>
                        <w:t>ADD:</w:t>
                      </w:r>
                    </w:p>
                    <w:p>
                      <w:pPr>
                        <w:spacing w:line="360" w:lineRule="auto"/>
                        <w:jc w:val="center"/>
                        <w:rPr>
                          <w:b/>
                          <w:sz w:val="28"/>
                          <w:szCs w:val="28"/>
                        </w:rPr>
                      </w:pPr>
                      <w:r>
                        <w:rPr>
                          <w:rFonts w:hint="eastAsia"/>
                          <w:b/>
                          <w:sz w:val="28"/>
                          <w:szCs w:val="28"/>
                        </w:rPr>
                        <w:t>证明</w:t>
                      </w:r>
                    </w:p>
                    <w:p>
                      <w:pPr>
                        <w:spacing w:line="360" w:lineRule="auto"/>
                        <w:rPr>
                          <w:sz w:val="18"/>
                          <w:szCs w:val="18"/>
                        </w:rPr>
                      </w:pPr>
                    </w:p>
                    <w:p>
                      <w:pPr>
                        <w:spacing w:line="360" w:lineRule="auto"/>
                        <w:rPr>
                          <w:szCs w:val="21"/>
                        </w:rPr>
                      </w:pPr>
                      <w:r>
                        <w:rPr>
                          <w:rFonts w:hint="eastAsia"/>
                          <w:szCs w:val="21"/>
                        </w:rPr>
                        <w:t>美国驻广州总领事馆签证处：</w:t>
                      </w:r>
                    </w:p>
                    <w:p>
                      <w:pPr>
                        <w:spacing w:line="360" w:lineRule="auto"/>
                        <w:rPr>
                          <w:szCs w:val="21"/>
                        </w:rPr>
                      </w:pPr>
                    </w:p>
                    <w:p>
                      <w:pPr>
                        <w:spacing w:line="360" w:lineRule="auto"/>
                        <w:rPr>
                          <w:szCs w:val="21"/>
                        </w:rPr>
                      </w:pPr>
                      <w:r>
                        <w:rPr>
                          <w:rFonts w:hint="eastAsia"/>
                          <w:szCs w:val="21"/>
                        </w:rPr>
                        <w:t xml:space="preserve">  兹证明XXX（姓名）是我单位XXX(职务)，月薪约为人民币XXXX元。XXX（姓名)计划于XXX(大概出发时间)期间赴美旅游/参加商务活动/探亲。旅程产生的所有费用包括来回机票，食宿费，保险费等均由他本人/其他第三方负责。我们愿担保其在贵国期间遵守当地的法律制度并在旅程结束后按时归国，恢复其原岗位的工作。</w:t>
                      </w:r>
                    </w:p>
                    <w:p>
                      <w:pPr>
                        <w:spacing w:line="360" w:lineRule="auto"/>
                        <w:rPr>
                          <w:szCs w:val="21"/>
                        </w:rPr>
                      </w:pPr>
                      <w:r>
                        <w:rPr>
                          <w:rFonts w:hint="eastAsia"/>
                          <w:szCs w:val="21"/>
                        </w:rPr>
                        <w:tab/>
                      </w:r>
                      <w:r>
                        <w:rPr>
                          <w:rFonts w:hint="eastAsia"/>
                          <w:szCs w:val="21"/>
                        </w:rPr>
                        <w:t>特此证明！</w:t>
                      </w:r>
                    </w:p>
                    <w:p>
                      <w:pPr>
                        <w:spacing w:line="360" w:lineRule="auto"/>
                        <w:ind w:right="420" w:firstLine="5301" w:firstLineChars="2200"/>
                        <w:rPr>
                          <w:b/>
                          <w:szCs w:val="21"/>
                        </w:rPr>
                      </w:pPr>
                      <w:r>
                        <w:rPr>
                          <w:rFonts w:hint="eastAsia"/>
                          <w:b/>
                          <w:szCs w:val="21"/>
                        </w:rPr>
                        <w:t>XXXXXX(单位名称加盖公章)</w:t>
                      </w:r>
                    </w:p>
                    <w:p>
                      <w:pPr>
                        <w:spacing w:line="360" w:lineRule="auto"/>
                        <w:ind w:right="420"/>
                        <w:jc w:val="center"/>
                        <w:rPr>
                          <w:b/>
                          <w:szCs w:val="21"/>
                        </w:rPr>
                      </w:pPr>
                      <w:r>
                        <w:rPr>
                          <w:rFonts w:hint="eastAsia"/>
                          <w:b/>
                          <w:szCs w:val="21"/>
                        </w:rPr>
                        <w:t xml:space="preserve">                            电话：</w:t>
                      </w:r>
                    </w:p>
                    <w:p>
                      <w:pPr>
                        <w:spacing w:line="360" w:lineRule="auto"/>
                        <w:ind w:right="420"/>
                        <w:jc w:val="center"/>
                        <w:rPr>
                          <w:b/>
                          <w:szCs w:val="21"/>
                        </w:rPr>
                      </w:pPr>
                      <w:r>
                        <w:rPr>
                          <w:rFonts w:hint="eastAsia"/>
                          <w:b/>
                          <w:szCs w:val="21"/>
                        </w:rPr>
                        <w:t xml:space="preserve">                           地址：</w:t>
                      </w:r>
                    </w:p>
                    <w:p>
                      <w:pPr>
                        <w:spacing w:line="360" w:lineRule="auto"/>
                        <w:ind w:right="420"/>
                        <w:jc w:val="center"/>
                        <w:rPr>
                          <w:b/>
                          <w:szCs w:val="21"/>
                        </w:rPr>
                      </w:pPr>
                      <w:r>
                        <w:rPr>
                          <w:rFonts w:hint="eastAsia"/>
                          <w:b/>
                          <w:szCs w:val="21"/>
                        </w:rPr>
                        <w:t xml:space="preserve">                                                                                          年     月     日</w:t>
                      </w:r>
                    </w:p>
                  </w:txbxContent>
                </v:textbox>
                <w10:wrap type="square"/>
              </v:shape>
            </w:pict>
          </mc:Fallback>
        </mc:AlternateContent>
      </w:r>
    </w:p>
    <w:p>
      <w:pPr>
        <w:rPr>
          <w:rFonts w:ascii="宋体" w:hAnsi="宋体"/>
          <w:bCs/>
        </w:rPr>
      </w:pPr>
    </w:p>
    <w:p>
      <w:pPr>
        <w:rPr>
          <w:rFonts w:ascii="宋体" w:hAnsi="宋体"/>
          <w:bCs/>
        </w:rPr>
      </w:pPr>
      <w:r>
        <w:rPr>
          <w:rFonts w:hint="eastAsia" w:ascii="宋体" w:hAnsi="宋体"/>
          <w:bCs/>
        </w:rPr>
        <w:t>附件3  学生在读放假证明</w:t>
      </w:r>
    </w:p>
    <w:p>
      <w:pPr>
        <w:rPr>
          <w:rFonts w:ascii="宋体" w:hAnsi="宋体"/>
          <w:bCs/>
        </w:rPr>
      </w:pPr>
    </w:p>
    <w:p>
      <w:pPr>
        <w:rPr>
          <w:rFonts w:ascii="宋体" w:hAnsi="宋体"/>
          <w:bCs/>
        </w:rPr>
      </w:pPr>
      <w:r>
        <w:rPr>
          <w:rFonts w:hint="eastAsia" w:ascii="宋体" w:hAnsi="宋体"/>
          <w:bCs/>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34290</wp:posOffset>
                </wp:positionV>
                <wp:extent cx="6745605" cy="3829050"/>
                <wp:effectExtent l="12700" t="12700" r="10795" b="19050"/>
                <wp:wrapNone/>
                <wp:docPr id="3" name="文本框 4"/>
                <wp:cNvGraphicFramePr/>
                <a:graphic xmlns:a="http://schemas.openxmlformats.org/drawingml/2006/main">
                  <a:graphicData uri="http://schemas.microsoft.com/office/word/2010/wordprocessingShape">
                    <wps:wsp>
                      <wps:cNvSpPr txBox="1"/>
                      <wps:spPr bwMode="auto">
                        <a:xfrm>
                          <a:off x="0" y="0"/>
                          <a:ext cx="6745605" cy="3829050"/>
                        </a:xfrm>
                        <a:prstGeom prst="rect">
                          <a:avLst/>
                        </a:prstGeom>
                        <a:solidFill>
                          <a:srgbClr val="FFFFFF"/>
                        </a:solidFill>
                        <a:ln w="31750" cmpd="sng">
                          <a:solidFill>
                            <a:srgbClr val="333333"/>
                          </a:solidFill>
                          <a:miter lim="800000"/>
                        </a:ln>
                      </wps:spPr>
                      <wps:txbx>
                        <w:txbxContent>
                          <w:p>
                            <w:pPr>
                              <w:ind w:firstLine="3778" w:firstLineChars="1568"/>
                              <w:rPr>
                                <w:b/>
                                <w:bCs/>
                              </w:rPr>
                            </w:pPr>
                            <w:r>
                              <w:rPr>
                                <w:rFonts w:hint="eastAsia"/>
                                <w:b/>
                                <w:bCs/>
                              </w:rPr>
                              <w:t>CERTIFICATION</w:t>
                            </w:r>
                          </w:p>
                          <w:p>
                            <w:pPr>
                              <w:ind w:firstLine="3778" w:firstLineChars="1568"/>
                              <w:rPr>
                                <w:b/>
                                <w:bCs/>
                              </w:rPr>
                            </w:pPr>
                          </w:p>
                          <w:p>
                            <w:pPr>
                              <w:rPr>
                                <w:szCs w:val="21"/>
                              </w:rPr>
                            </w:pPr>
                            <w:r>
                              <w:rPr>
                                <w:bCs/>
                              </w:rPr>
                              <w:t>This is to certify that</w:t>
                            </w:r>
                            <w:r>
                              <w:rPr>
                                <w:b/>
                                <w:bCs/>
                              </w:rPr>
                              <w:t xml:space="preserve"> </w:t>
                            </w:r>
                            <w:r>
                              <w:rPr>
                                <w:szCs w:val="21"/>
                                <w:u w:val="single"/>
                              </w:rPr>
                              <w:t>XXX</w:t>
                            </w:r>
                            <w:r>
                              <w:rPr>
                                <w:rFonts w:hint="eastAsia"/>
                                <w:szCs w:val="21"/>
                                <w:u w:val="single"/>
                              </w:rPr>
                              <w:t>（姓名）</w:t>
                            </w:r>
                            <w:r>
                              <w:rPr>
                                <w:szCs w:val="21"/>
                              </w:rPr>
                              <w:t xml:space="preserve"> is a student of our school at Class </w:t>
                            </w:r>
                            <w:r>
                              <w:rPr>
                                <w:szCs w:val="21"/>
                                <w:u w:val="single"/>
                              </w:rPr>
                              <w:t xml:space="preserve">   </w:t>
                            </w:r>
                            <w:r>
                              <w:rPr>
                                <w:szCs w:val="21"/>
                              </w:rPr>
                              <w:t xml:space="preserve"> of Grade </w:t>
                            </w:r>
                            <w:r>
                              <w:rPr>
                                <w:szCs w:val="21"/>
                                <w:u w:val="single"/>
                              </w:rPr>
                              <w:t xml:space="preserve">    </w:t>
                            </w:r>
                            <w:r>
                              <w:rPr>
                                <w:szCs w:val="21"/>
                              </w:rPr>
                              <w:t xml:space="preserve"> and </w:t>
                            </w:r>
                            <w:r>
                              <w:rPr>
                                <w:szCs w:val="21"/>
                                <w:u w:val="single"/>
                              </w:rPr>
                              <w:t>×××</w:t>
                            </w:r>
                            <w:r>
                              <w:rPr>
                                <w:szCs w:val="21"/>
                              </w:rPr>
                              <w:t xml:space="preserve"> will </w:t>
                            </w:r>
                            <w:r>
                              <w:rPr>
                                <w:rFonts w:hint="eastAsia"/>
                                <w:szCs w:val="21"/>
                              </w:rPr>
                              <w:t>take a short term trip to USA with the purpose of sightseeing / visiting relative during XXX to XXX(大概出发日期)。</w:t>
                            </w:r>
                          </w:p>
                          <w:p/>
                          <w:p>
                            <w:r>
                              <w:rPr>
                                <w:rFonts w:hint="eastAsia"/>
                              </w:rPr>
                              <w:t xml:space="preserve">School Mater </w:t>
                            </w:r>
                            <w:r>
                              <w:t>Signature</w:t>
                            </w:r>
                            <w:r>
                              <w:rPr>
                                <w:rFonts w:hint="eastAsia"/>
                              </w:rPr>
                              <w:t>（学校负责人签名）</w:t>
                            </w:r>
                            <w:r>
                              <w:t>：__________</w:t>
                            </w:r>
                          </w:p>
                          <w:p>
                            <w:r>
                              <w:t>X</w:t>
                            </w:r>
                            <w:r>
                              <w:rPr>
                                <w:rFonts w:hint="eastAsia"/>
                              </w:rPr>
                              <w:t>XXXXXXXXXX(学校英文名)</w:t>
                            </w:r>
                          </w:p>
                          <w:p>
                            <w:pPr>
                              <w:ind w:firstLine="4506" w:firstLineChars="1870"/>
                              <w:rPr>
                                <w:b/>
                                <w:bCs/>
                              </w:rPr>
                            </w:pPr>
                          </w:p>
                          <w:p>
                            <w:pPr>
                              <w:ind w:firstLine="4506" w:firstLineChars="1870"/>
                              <w:rPr>
                                <w:b/>
                                <w:bCs/>
                              </w:rPr>
                            </w:pPr>
                            <w:r>
                              <w:rPr>
                                <w:rFonts w:hint="eastAsia"/>
                                <w:b/>
                                <w:bCs/>
                              </w:rPr>
                              <w:t>学校证明</w:t>
                            </w:r>
                          </w:p>
                          <w:p>
                            <w:pPr>
                              <w:ind w:firstLine="480" w:firstLineChars="200"/>
                              <w:rPr>
                                <w:rFonts w:ascii="Arial" w:hAnsi="Arial" w:cs="Arial"/>
                                <w:szCs w:val="21"/>
                              </w:rPr>
                            </w:pPr>
                            <w:r>
                              <w:rPr>
                                <w:rFonts w:hint="eastAsia"/>
                              </w:rPr>
                              <w:t>兹证明</w:t>
                            </w:r>
                            <w:r>
                              <w:rPr>
                                <w:rFonts w:hint="eastAsia" w:ascii="Arial" w:hAnsi="Arial" w:cs="Arial"/>
                                <w:szCs w:val="21"/>
                                <w:u w:val="single"/>
                              </w:rPr>
                              <w:t>×××</w:t>
                            </w:r>
                            <w:r>
                              <w:rPr>
                                <w:rFonts w:hint="eastAsia" w:ascii="Arial" w:hAnsi="Arial" w:cs="Arial"/>
                                <w:szCs w:val="21"/>
                              </w:rPr>
                              <w:t>同学是我校（班/级）的学生，其计划于</w:t>
                            </w:r>
                            <w:r>
                              <w:rPr>
                                <w:rFonts w:hint="eastAsia" w:ascii="Arial" w:hAnsi="Arial" w:cs="Arial"/>
                                <w:szCs w:val="21"/>
                                <w:u w:val="single"/>
                              </w:rPr>
                              <w:t>XXX XXX</w:t>
                            </w:r>
                            <w:r>
                              <w:rPr>
                                <w:rFonts w:hint="eastAsia" w:ascii="Arial" w:hAnsi="Arial" w:cs="Arial"/>
                                <w:szCs w:val="21"/>
                              </w:rPr>
                              <w:t xml:space="preserve"> 期间前往美国旅游/探亲。</w:t>
                            </w:r>
                          </w:p>
                          <w:p>
                            <w:pPr>
                              <w:ind w:firstLine="360" w:firstLineChars="150"/>
                              <w:rPr>
                                <w:rFonts w:ascii="Arial" w:hAnsi="Arial" w:cs="Arial"/>
                                <w:szCs w:val="21"/>
                              </w:rPr>
                            </w:pPr>
                            <w:r>
                              <w:rPr>
                                <w:rFonts w:hint="eastAsia" w:ascii="Arial" w:hAnsi="Arial" w:cs="Arial"/>
                                <w:szCs w:val="21"/>
                              </w:rPr>
                              <w:t>特此证明。</w:t>
                            </w:r>
                          </w:p>
                          <w:p>
                            <w:pPr>
                              <w:ind w:firstLine="435"/>
                              <w:rPr>
                                <w:rFonts w:ascii="Arial" w:hAnsi="Arial" w:cs="Arial"/>
                                <w:szCs w:val="21"/>
                              </w:rPr>
                            </w:pPr>
                          </w:p>
                          <w:p>
                            <w:pPr>
                              <w:ind w:firstLine="6000" w:firstLineChars="2500"/>
                              <w:rPr>
                                <w:rFonts w:ascii="Arial" w:hAnsi="Arial" w:cs="Arial"/>
                                <w:szCs w:val="21"/>
                              </w:rPr>
                            </w:pPr>
                            <w:r>
                              <w:rPr>
                                <w:rFonts w:hint="eastAsia" w:ascii="Arial" w:hAnsi="Arial" w:cs="Arial"/>
                                <w:szCs w:val="21"/>
                              </w:rPr>
                              <w:t>学校负责人签名（必须盖学校公章）：×××</w:t>
                            </w:r>
                          </w:p>
                          <w:p>
                            <w:pPr>
                              <w:jc w:val="center"/>
                              <w:rPr>
                                <w:rFonts w:ascii="Arial" w:hAnsi="Arial" w:cs="Arial"/>
                                <w:szCs w:val="21"/>
                              </w:rPr>
                            </w:pPr>
                            <w:r>
                              <w:rPr>
                                <w:rFonts w:hint="eastAsia" w:ascii="Arial" w:hAnsi="Arial" w:cs="Arial"/>
                                <w:szCs w:val="21"/>
                              </w:rPr>
                              <w:t xml:space="preserve">                   地址：×××</w:t>
                            </w:r>
                          </w:p>
                          <w:p>
                            <w:pPr>
                              <w:jc w:val="center"/>
                              <w:rPr>
                                <w:rFonts w:ascii="Arial" w:hAnsi="Arial" w:cs="Arial"/>
                                <w:szCs w:val="21"/>
                              </w:rPr>
                            </w:pPr>
                            <w:r>
                              <w:rPr>
                                <w:rFonts w:hint="eastAsia" w:ascii="Arial" w:hAnsi="Arial" w:cs="Arial"/>
                                <w:szCs w:val="21"/>
                              </w:rPr>
                              <w:t xml:space="preserve">                    电话：×××</w:t>
                            </w:r>
                          </w:p>
                          <w:p>
                            <w:pPr>
                              <w:jc w:val="center"/>
                              <w:rPr>
                                <w:rFonts w:ascii="Arial" w:hAnsi="Arial" w:cs="Arial"/>
                                <w:szCs w:val="21"/>
                              </w:rPr>
                            </w:pPr>
                            <w:r>
                              <w:rPr>
                                <w:rFonts w:hint="eastAsia" w:ascii="Arial" w:hAnsi="Arial" w:cs="Arial"/>
                                <w:szCs w:val="21"/>
                              </w:rPr>
                              <w:t xml:space="preserve">                   日期：×××</w:t>
                            </w:r>
                          </w:p>
                          <w:p>
                            <w:pPr>
                              <w:jc w:val="cente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5pt;margin-top:2.7pt;height:301.5pt;width:531.15pt;z-index:251661312;mso-width-relative:page;mso-height-relative:page;" fillcolor="#FFFFFF" filled="t" stroked="t" coordsize="21600,21600" o:gfxdata="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nzpRDZAAAACAEAAA8AAAAAAAAAAQAgAAAAIgAAAGRycy9kb3ducmV2&#10;LnhtbFBLAQIUABQAAAAIAIdO4kDpxlNKNAIAAGQEAAAOAAAAAAAAAAEAIAAAACgBAABkcnMvZTJv&#10;RG9jLnhtbFBLBQYAAAAABgAGAFkBAADOBQAAAAA=&#10;">
                <v:fill on="t" focussize="0,0"/>
                <v:stroke weight="2.5pt" color="#333333" miterlimit="8" joinstyle="miter"/>
                <v:imagedata o:title=""/>
                <o:lock v:ext="edit" aspectratio="f"/>
                <v:textbox>
                  <w:txbxContent>
                    <w:p>
                      <w:pPr>
                        <w:ind w:firstLine="3778" w:firstLineChars="1568"/>
                        <w:rPr>
                          <w:b/>
                          <w:bCs/>
                        </w:rPr>
                      </w:pPr>
                      <w:r>
                        <w:rPr>
                          <w:rFonts w:hint="eastAsia"/>
                          <w:b/>
                          <w:bCs/>
                        </w:rPr>
                        <w:t>CERTIFICATION</w:t>
                      </w:r>
                    </w:p>
                    <w:p>
                      <w:pPr>
                        <w:ind w:firstLine="3778" w:firstLineChars="1568"/>
                        <w:rPr>
                          <w:b/>
                          <w:bCs/>
                        </w:rPr>
                      </w:pPr>
                    </w:p>
                    <w:p>
                      <w:pPr>
                        <w:rPr>
                          <w:szCs w:val="21"/>
                        </w:rPr>
                      </w:pPr>
                      <w:r>
                        <w:rPr>
                          <w:bCs/>
                        </w:rPr>
                        <w:t>This is to certify that</w:t>
                      </w:r>
                      <w:r>
                        <w:rPr>
                          <w:b/>
                          <w:bCs/>
                        </w:rPr>
                        <w:t xml:space="preserve"> </w:t>
                      </w:r>
                      <w:r>
                        <w:rPr>
                          <w:szCs w:val="21"/>
                          <w:u w:val="single"/>
                        </w:rPr>
                        <w:t>XXX</w:t>
                      </w:r>
                      <w:r>
                        <w:rPr>
                          <w:rFonts w:hint="eastAsia"/>
                          <w:szCs w:val="21"/>
                          <w:u w:val="single"/>
                        </w:rPr>
                        <w:t>（姓名）</w:t>
                      </w:r>
                      <w:r>
                        <w:rPr>
                          <w:szCs w:val="21"/>
                        </w:rPr>
                        <w:t xml:space="preserve"> is a student of our school at Class </w:t>
                      </w:r>
                      <w:r>
                        <w:rPr>
                          <w:szCs w:val="21"/>
                          <w:u w:val="single"/>
                        </w:rPr>
                        <w:t xml:space="preserve">   </w:t>
                      </w:r>
                      <w:r>
                        <w:rPr>
                          <w:szCs w:val="21"/>
                        </w:rPr>
                        <w:t xml:space="preserve"> of Grade </w:t>
                      </w:r>
                      <w:r>
                        <w:rPr>
                          <w:szCs w:val="21"/>
                          <w:u w:val="single"/>
                        </w:rPr>
                        <w:t xml:space="preserve">    </w:t>
                      </w:r>
                      <w:r>
                        <w:rPr>
                          <w:szCs w:val="21"/>
                        </w:rPr>
                        <w:t xml:space="preserve"> and </w:t>
                      </w:r>
                      <w:r>
                        <w:rPr>
                          <w:szCs w:val="21"/>
                          <w:u w:val="single"/>
                        </w:rPr>
                        <w:t>×××</w:t>
                      </w:r>
                      <w:r>
                        <w:rPr>
                          <w:szCs w:val="21"/>
                        </w:rPr>
                        <w:t xml:space="preserve"> will </w:t>
                      </w:r>
                      <w:r>
                        <w:rPr>
                          <w:rFonts w:hint="eastAsia"/>
                          <w:szCs w:val="21"/>
                        </w:rPr>
                        <w:t>take a short term trip to USA with the purpose of sightseeing / visiting relative during XXX to XXX(大概出发日期)。</w:t>
                      </w:r>
                    </w:p>
                    <w:p/>
                    <w:p>
                      <w:r>
                        <w:rPr>
                          <w:rFonts w:hint="eastAsia"/>
                        </w:rPr>
                        <w:t xml:space="preserve">School Mater </w:t>
                      </w:r>
                      <w:r>
                        <w:t>Signature</w:t>
                      </w:r>
                      <w:r>
                        <w:rPr>
                          <w:rFonts w:hint="eastAsia"/>
                        </w:rPr>
                        <w:t>（学校负责人签名）</w:t>
                      </w:r>
                      <w:r>
                        <w:t>：__________</w:t>
                      </w:r>
                    </w:p>
                    <w:p>
                      <w:r>
                        <w:t>X</w:t>
                      </w:r>
                      <w:r>
                        <w:rPr>
                          <w:rFonts w:hint="eastAsia"/>
                        </w:rPr>
                        <w:t>XXXXXXXXXX(学校英文名)</w:t>
                      </w:r>
                    </w:p>
                    <w:p>
                      <w:pPr>
                        <w:ind w:firstLine="4506" w:firstLineChars="1870"/>
                        <w:rPr>
                          <w:b/>
                          <w:bCs/>
                        </w:rPr>
                      </w:pPr>
                    </w:p>
                    <w:p>
                      <w:pPr>
                        <w:ind w:firstLine="4506" w:firstLineChars="1870"/>
                        <w:rPr>
                          <w:b/>
                          <w:bCs/>
                        </w:rPr>
                      </w:pPr>
                      <w:r>
                        <w:rPr>
                          <w:rFonts w:hint="eastAsia"/>
                          <w:b/>
                          <w:bCs/>
                        </w:rPr>
                        <w:t>学校证明</w:t>
                      </w:r>
                    </w:p>
                    <w:p>
                      <w:pPr>
                        <w:ind w:firstLine="480" w:firstLineChars="200"/>
                        <w:rPr>
                          <w:rFonts w:ascii="Arial" w:hAnsi="Arial" w:cs="Arial"/>
                          <w:szCs w:val="21"/>
                        </w:rPr>
                      </w:pPr>
                      <w:r>
                        <w:rPr>
                          <w:rFonts w:hint="eastAsia"/>
                        </w:rPr>
                        <w:t>兹证明</w:t>
                      </w:r>
                      <w:r>
                        <w:rPr>
                          <w:rFonts w:hint="eastAsia" w:ascii="Arial" w:hAnsi="Arial" w:cs="Arial"/>
                          <w:szCs w:val="21"/>
                          <w:u w:val="single"/>
                        </w:rPr>
                        <w:t>×××</w:t>
                      </w:r>
                      <w:r>
                        <w:rPr>
                          <w:rFonts w:hint="eastAsia" w:ascii="Arial" w:hAnsi="Arial" w:cs="Arial"/>
                          <w:szCs w:val="21"/>
                        </w:rPr>
                        <w:t>同学是我校（班/级）的学生，其计划于</w:t>
                      </w:r>
                      <w:r>
                        <w:rPr>
                          <w:rFonts w:hint="eastAsia" w:ascii="Arial" w:hAnsi="Arial" w:cs="Arial"/>
                          <w:szCs w:val="21"/>
                          <w:u w:val="single"/>
                        </w:rPr>
                        <w:t>XXX XXX</w:t>
                      </w:r>
                      <w:r>
                        <w:rPr>
                          <w:rFonts w:hint="eastAsia" w:ascii="Arial" w:hAnsi="Arial" w:cs="Arial"/>
                          <w:szCs w:val="21"/>
                        </w:rPr>
                        <w:t xml:space="preserve"> 期间前往美国旅游/探亲。</w:t>
                      </w:r>
                    </w:p>
                    <w:p>
                      <w:pPr>
                        <w:ind w:firstLine="360" w:firstLineChars="150"/>
                        <w:rPr>
                          <w:rFonts w:ascii="Arial" w:hAnsi="Arial" w:cs="Arial"/>
                          <w:szCs w:val="21"/>
                        </w:rPr>
                      </w:pPr>
                      <w:r>
                        <w:rPr>
                          <w:rFonts w:hint="eastAsia" w:ascii="Arial" w:hAnsi="Arial" w:cs="Arial"/>
                          <w:szCs w:val="21"/>
                        </w:rPr>
                        <w:t>特此证明。</w:t>
                      </w:r>
                    </w:p>
                    <w:p>
                      <w:pPr>
                        <w:ind w:firstLine="435"/>
                        <w:rPr>
                          <w:rFonts w:ascii="Arial" w:hAnsi="Arial" w:cs="Arial"/>
                          <w:szCs w:val="21"/>
                        </w:rPr>
                      </w:pPr>
                    </w:p>
                    <w:p>
                      <w:pPr>
                        <w:ind w:firstLine="6000" w:firstLineChars="2500"/>
                        <w:rPr>
                          <w:rFonts w:ascii="Arial" w:hAnsi="Arial" w:cs="Arial"/>
                          <w:szCs w:val="21"/>
                        </w:rPr>
                      </w:pPr>
                      <w:r>
                        <w:rPr>
                          <w:rFonts w:hint="eastAsia" w:ascii="Arial" w:hAnsi="Arial" w:cs="Arial"/>
                          <w:szCs w:val="21"/>
                        </w:rPr>
                        <w:t>学校负责人签名（必须盖学校公章）：×××</w:t>
                      </w:r>
                    </w:p>
                    <w:p>
                      <w:pPr>
                        <w:jc w:val="center"/>
                        <w:rPr>
                          <w:rFonts w:ascii="Arial" w:hAnsi="Arial" w:cs="Arial"/>
                          <w:szCs w:val="21"/>
                        </w:rPr>
                      </w:pPr>
                      <w:r>
                        <w:rPr>
                          <w:rFonts w:hint="eastAsia" w:ascii="Arial" w:hAnsi="Arial" w:cs="Arial"/>
                          <w:szCs w:val="21"/>
                        </w:rPr>
                        <w:t xml:space="preserve">                   地址：×××</w:t>
                      </w:r>
                    </w:p>
                    <w:p>
                      <w:pPr>
                        <w:jc w:val="center"/>
                        <w:rPr>
                          <w:rFonts w:ascii="Arial" w:hAnsi="Arial" w:cs="Arial"/>
                          <w:szCs w:val="21"/>
                        </w:rPr>
                      </w:pPr>
                      <w:r>
                        <w:rPr>
                          <w:rFonts w:hint="eastAsia" w:ascii="Arial" w:hAnsi="Arial" w:cs="Arial"/>
                          <w:szCs w:val="21"/>
                        </w:rPr>
                        <w:t xml:space="preserve">                    电话：×××</w:t>
                      </w:r>
                    </w:p>
                    <w:p>
                      <w:pPr>
                        <w:jc w:val="center"/>
                        <w:rPr>
                          <w:rFonts w:ascii="Arial" w:hAnsi="Arial" w:cs="Arial"/>
                          <w:szCs w:val="21"/>
                        </w:rPr>
                      </w:pPr>
                      <w:r>
                        <w:rPr>
                          <w:rFonts w:hint="eastAsia" w:ascii="Arial" w:hAnsi="Arial" w:cs="Arial"/>
                          <w:szCs w:val="21"/>
                        </w:rPr>
                        <w:t xml:space="preserve">                   日期：×××</w:t>
                      </w:r>
                    </w:p>
                    <w:p>
                      <w:pPr>
                        <w:jc w:val="center"/>
                      </w:pPr>
                    </w:p>
                  </w:txbxContent>
                </v:textbox>
              </v:shape>
            </w:pict>
          </mc:Fallback>
        </mc:AlternateConten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r>
        <w:rPr>
          <w:rFonts w:hint="eastAsia" w:ascii="宋体" w:hAnsi="宋体"/>
          <w:bCs/>
        </w:rPr>
        <w:t>附件4  家庭主妇居委会证明</w:t>
      </w:r>
    </w:p>
    <w:p>
      <w:pPr>
        <w:rPr>
          <w:rFonts w:ascii="宋体" w:hAnsi="宋体"/>
          <w:bCs/>
        </w:rPr>
      </w:pPr>
    </w:p>
    <w:p>
      <w:pPr>
        <w:rPr>
          <w:rFonts w:ascii="宋体" w:hAnsi="宋体"/>
          <w:bCs/>
        </w:rPr>
      </w:pPr>
      <w:r>
        <w:rPr>
          <w:rFonts w:hint="eastAsia" w:ascii="宋体" w:hAnsi="宋体"/>
          <w:bCs/>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72390</wp:posOffset>
                </wp:positionV>
                <wp:extent cx="6745605" cy="3829050"/>
                <wp:effectExtent l="12700" t="12700" r="10795" b="19050"/>
                <wp:wrapNone/>
                <wp:docPr id="2" name="文本框 5"/>
                <wp:cNvGraphicFramePr/>
                <a:graphic xmlns:a="http://schemas.openxmlformats.org/drawingml/2006/main">
                  <a:graphicData uri="http://schemas.microsoft.com/office/word/2010/wordprocessingShape">
                    <wps:wsp>
                      <wps:cNvSpPr txBox="1"/>
                      <wps:spPr bwMode="auto">
                        <a:xfrm>
                          <a:off x="0" y="0"/>
                          <a:ext cx="6745605" cy="3829050"/>
                        </a:xfrm>
                        <a:prstGeom prst="rect">
                          <a:avLst/>
                        </a:prstGeom>
                        <a:solidFill>
                          <a:srgbClr val="FFFFFF"/>
                        </a:solidFill>
                        <a:ln w="31750" cmpd="sng">
                          <a:solidFill>
                            <a:srgbClr val="333333"/>
                          </a:solidFill>
                          <a:miter lim="800000"/>
                        </a:ln>
                      </wps:spPr>
                      <wps:txbx>
                        <w:txbxContent>
                          <w:p>
                            <w:pPr>
                              <w:ind w:firstLine="3778" w:firstLineChars="1568"/>
                              <w:rPr>
                                <w:b/>
                                <w:bCs/>
                              </w:rPr>
                            </w:pPr>
                            <w:r>
                              <w:rPr>
                                <w:rFonts w:hint="eastAsia"/>
                                <w:b/>
                                <w:bCs/>
                              </w:rPr>
                              <w:t>CERTIFICATION</w:t>
                            </w:r>
                          </w:p>
                          <w:p>
                            <w:pPr>
                              <w:ind w:firstLine="3778" w:firstLineChars="1568"/>
                              <w:rPr>
                                <w:b/>
                                <w:bCs/>
                              </w:rPr>
                            </w:pPr>
                          </w:p>
                          <w:p>
                            <w:r>
                              <w:rPr>
                                <w:bCs/>
                              </w:rPr>
                              <w:t>This is to certify that</w:t>
                            </w:r>
                            <w:r>
                              <w:rPr>
                                <w:b/>
                                <w:bCs/>
                              </w:rPr>
                              <w:t xml:space="preserve"> </w:t>
                            </w:r>
                            <w:r>
                              <w:rPr>
                                <w:bCs/>
                              </w:rPr>
                              <w:t>XXX</w:t>
                            </w:r>
                            <w:r>
                              <w:rPr>
                                <w:rFonts w:hint="eastAsia"/>
                                <w:bCs/>
                              </w:rPr>
                              <w:t>（姓名）</w:t>
                            </w:r>
                            <w:r>
                              <w:rPr>
                                <w:bCs/>
                              </w:rPr>
                              <w:t xml:space="preserve"> is the citizen of our community ,</w:t>
                            </w:r>
                            <w:r>
                              <w:rPr>
                                <w:rFonts w:hint="eastAsia"/>
                                <w:bCs/>
                              </w:rPr>
                              <w:t>Malr/</w:t>
                            </w:r>
                            <w:r>
                              <w:rPr>
                                <w:rFonts w:hint="eastAsia"/>
                                <w:bCs/>
                                <w:color w:val="000000"/>
                              </w:rPr>
                              <w:t>Female</w:t>
                            </w:r>
                            <w:r>
                              <w:rPr>
                                <w:bCs/>
                              </w:rPr>
                              <w:t xml:space="preserve">, born on </w:t>
                            </w:r>
                            <w:r>
                              <w:rPr>
                                <w:rFonts w:hint="eastAsia"/>
                                <w:szCs w:val="21"/>
                              </w:rPr>
                              <w:t>XXX</w:t>
                            </w:r>
                            <w:r>
                              <w:rPr>
                                <w:bCs/>
                              </w:rPr>
                              <w:t xml:space="preserve"> ,</w:t>
                            </w:r>
                            <w:r>
                              <w:rPr>
                                <w:rFonts w:hint="eastAsia"/>
                                <w:bCs/>
                              </w:rPr>
                              <w:t xml:space="preserve"> </w:t>
                            </w:r>
                            <w:r>
                              <w:rPr>
                                <w:bCs/>
                              </w:rPr>
                              <w:t xml:space="preserve">is living in </w:t>
                            </w:r>
                            <w:r>
                              <w:rPr>
                                <w:rFonts w:hint="eastAsia"/>
                                <w:bCs/>
                              </w:rPr>
                              <w:t>详细家庭地址</w:t>
                            </w:r>
                            <w:r>
                              <w:rPr>
                                <w:bCs/>
                              </w:rPr>
                              <w:t xml:space="preserve"> . and ××× will </w:t>
                            </w:r>
                            <w:r>
                              <w:rPr>
                                <w:rFonts w:hint="eastAsia"/>
                                <w:bCs/>
                              </w:rPr>
                              <w:t>take a short term trip to USA with the purpos</w:t>
                            </w:r>
                            <w:r>
                              <w:rPr>
                                <w:rFonts w:hint="eastAsia"/>
                                <w:szCs w:val="21"/>
                              </w:rPr>
                              <w:t>e of sightseeing / visiting relative during XXX(大概出发日期)。</w:t>
                            </w:r>
                          </w:p>
                          <w:p/>
                          <w:p>
                            <w:r>
                              <w:rPr>
                                <w:rFonts w:hint="eastAsia"/>
                              </w:rPr>
                              <w:t xml:space="preserve"> </w:t>
                            </w:r>
                            <w:r>
                              <w:t>Signature</w:t>
                            </w:r>
                            <w:r>
                              <w:rPr>
                                <w:rFonts w:hint="eastAsia"/>
                              </w:rPr>
                              <w:t>居委负责人签名）</w:t>
                            </w:r>
                            <w:r>
                              <w:t>：__________</w:t>
                            </w:r>
                          </w:p>
                          <w:p>
                            <w:r>
                              <w:t>X</w:t>
                            </w:r>
                            <w:r>
                              <w:rPr>
                                <w:rFonts w:hint="eastAsia"/>
                              </w:rPr>
                              <w:t>XXXXXXXXXX(居委会落款盖章)</w:t>
                            </w:r>
                          </w:p>
                          <w:p>
                            <w:r>
                              <w:rPr>
                                <w:rFonts w:hint="eastAsia"/>
                              </w:rPr>
                              <w:t xml:space="preserve">TEL:      </w:t>
                            </w:r>
                          </w:p>
                          <w:p>
                            <w:pPr>
                              <w:ind w:firstLine="4506" w:firstLineChars="1870"/>
                              <w:rPr>
                                <w:b/>
                                <w:bCs/>
                              </w:rPr>
                            </w:pPr>
                            <w:r>
                              <w:rPr>
                                <w:rFonts w:hint="eastAsia"/>
                                <w:b/>
                                <w:bCs/>
                              </w:rPr>
                              <w:t>证明</w:t>
                            </w:r>
                          </w:p>
                          <w:p>
                            <w:pPr>
                              <w:ind w:firstLine="480" w:firstLineChars="200"/>
                              <w:rPr>
                                <w:rFonts w:ascii="Arial" w:hAnsi="Arial" w:cs="Arial"/>
                                <w:szCs w:val="21"/>
                              </w:rPr>
                            </w:pPr>
                            <w:r>
                              <w:rPr>
                                <w:rFonts w:hint="eastAsia"/>
                              </w:rPr>
                              <w:t>兹证明</w:t>
                            </w:r>
                            <w:r>
                              <w:rPr>
                                <w:rFonts w:hint="eastAsia" w:ascii="Arial" w:hAnsi="Arial" w:cs="Arial"/>
                                <w:szCs w:val="21"/>
                                <w:u w:val="single"/>
                              </w:rPr>
                              <w:t>×××</w:t>
                            </w:r>
                            <w:r>
                              <w:rPr>
                                <w:rFonts w:hint="eastAsia" w:ascii="Arial" w:hAnsi="Arial" w:cs="Arial"/>
                                <w:szCs w:val="21"/>
                              </w:rPr>
                              <w:t>是我社区居民，男/女，出生日期：XXXX年XX月XX日，居住在</w:t>
                            </w:r>
                            <w:r>
                              <w:rPr>
                                <w:rFonts w:hint="eastAsia" w:ascii="Arial" w:hAnsi="Arial" w:cs="Arial"/>
                                <w:szCs w:val="21"/>
                                <w:u w:val="single"/>
                              </w:rPr>
                              <w:t>XXX XXX（详细家庭地址，包括门牌号）</w:t>
                            </w:r>
                            <w:r>
                              <w:rPr>
                                <w:rFonts w:hint="eastAsia" w:ascii="Arial" w:hAnsi="Arial" w:cs="Arial"/>
                                <w:szCs w:val="21"/>
                              </w:rPr>
                              <w:t>，其计划于</w:t>
                            </w:r>
                            <w:r>
                              <w:rPr>
                                <w:rFonts w:hint="eastAsia" w:ascii="Arial" w:hAnsi="Arial" w:cs="Arial"/>
                                <w:szCs w:val="21"/>
                                <w:u w:val="single"/>
                              </w:rPr>
                              <w:t>XXX XXX</w:t>
                            </w:r>
                            <w:r>
                              <w:rPr>
                                <w:rFonts w:hint="eastAsia" w:ascii="Arial" w:hAnsi="Arial" w:cs="Arial"/>
                                <w:szCs w:val="21"/>
                              </w:rPr>
                              <w:t xml:space="preserve"> 期间前往美国旅游/探亲。</w:t>
                            </w:r>
                          </w:p>
                          <w:p>
                            <w:pPr>
                              <w:ind w:firstLine="360" w:firstLineChars="150"/>
                              <w:rPr>
                                <w:rFonts w:ascii="Arial" w:hAnsi="Arial" w:cs="Arial"/>
                                <w:szCs w:val="21"/>
                              </w:rPr>
                            </w:pPr>
                            <w:r>
                              <w:rPr>
                                <w:rFonts w:hint="eastAsia" w:ascii="Arial" w:hAnsi="Arial" w:cs="Arial"/>
                                <w:szCs w:val="21"/>
                              </w:rPr>
                              <w:t>特此证明。</w:t>
                            </w:r>
                          </w:p>
                          <w:p>
                            <w:pPr>
                              <w:ind w:firstLine="435"/>
                              <w:rPr>
                                <w:rFonts w:ascii="Arial" w:hAnsi="Arial" w:cs="Arial"/>
                                <w:szCs w:val="21"/>
                              </w:rPr>
                            </w:pPr>
                          </w:p>
                          <w:p>
                            <w:pPr>
                              <w:ind w:firstLine="6000" w:firstLineChars="2500"/>
                              <w:rPr>
                                <w:rFonts w:ascii="Arial" w:hAnsi="Arial" w:cs="Arial"/>
                                <w:szCs w:val="21"/>
                              </w:rPr>
                            </w:pPr>
                            <w:r>
                              <w:rPr>
                                <w:rFonts w:hint="eastAsia" w:ascii="Arial" w:hAnsi="Arial" w:cs="Arial"/>
                                <w:szCs w:val="21"/>
                              </w:rPr>
                              <w:t>居委会负责人签名（盖章）：×××</w:t>
                            </w:r>
                          </w:p>
                          <w:p>
                            <w:pPr>
                              <w:jc w:val="center"/>
                              <w:rPr>
                                <w:rFonts w:ascii="Arial" w:hAnsi="Arial" w:cs="Arial"/>
                                <w:szCs w:val="21"/>
                              </w:rPr>
                            </w:pPr>
                            <w:r>
                              <w:rPr>
                                <w:rFonts w:hint="eastAsia" w:ascii="Arial" w:hAnsi="Arial" w:cs="Arial"/>
                                <w:szCs w:val="21"/>
                              </w:rPr>
                              <w:t xml:space="preserve">                   地址：×××</w:t>
                            </w:r>
                          </w:p>
                          <w:p>
                            <w:pPr>
                              <w:jc w:val="center"/>
                              <w:rPr>
                                <w:rFonts w:ascii="Arial" w:hAnsi="Arial" w:cs="Arial"/>
                                <w:szCs w:val="21"/>
                              </w:rPr>
                            </w:pPr>
                            <w:r>
                              <w:rPr>
                                <w:rFonts w:hint="eastAsia" w:ascii="Arial" w:hAnsi="Arial" w:cs="Arial"/>
                                <w:szCs w:val="21"/>
                              </w:rPr>
                              <w:t xml:space="preserve">                    电话：×××</w:t>
                            </w:r>
                          </w:p>
                          <w:p>
                            <w:pPr>
                              <w:jc w:val="center"/>
                              <w:rPr>
                                <w:rFonts w:ascii="Arial" w:hAnsi="Arial" w:cs="Arial"/>
                                <w:szCs w:val="21"/>
                              </w:rPr>
                            </w:pPr>
                            <w:r>
                              <w:rPr>
                                <w:rFonts w:hint="eastAsia" w:ascii="Arial" w:hAnsi="Arial" w:cs="Arial"/>
                                <w:szCs w:val="21"/>
                              </w:rPr>
                              <w:t xml:space="preserve">                   日期：×××</w:t>
                            </w:r>
                          </w:p>
                          <w:p>
                            <w:pPr>
                              <w:jc w:val="cente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1.5pt;margin-top:5.7pt;height:301.5pt;width:531.15pt;z-index:251661312;mso-width-relative:page;mso-height-relative:page;" fillcolor="#FFFFFF" filled="t" stroked="t" coordsize="21600,21600" o:gfxdata="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hvYmzZAAAACQEAAA8AAAAAAAAAAQAgAAAAIgAAAGRycy9kb3ducmV2&#10;LnhtbFBLAQIUABQAAAAIAIdO4kAxl2RvNAIAAGQEAAAOAAAAAAAAAAEAIAAAACgBAABkcnMvZTJv&#10;RG9jLnhtbFBLBQYAAAAABgAGAFkBAADOBQAAAAA=&#10;">
                <v:fill on="t" focussize="0,0"/>
                <v:stroke weight="2.5pt" color="#333333" miterlimit="8" joinstyle="miter"/>
                <v:imagedata o:title=""/>
                <o:lock v:ext="edit" aspectratio="f"/>
                <v:textbox>
                  <w:txbxContent>
                    <w:p>
                      <w:pPr>
                        <w:ind w:firstLine="3778" w:firstLineChars="1568"/>
                        <w:rPr>
                          <w:b/>
                          <w:bCs/>
                        </w:rPr>
                      </w:pPr>
                      <w:r>
                        <w:rPr>
                          <w:rFonts w:hint="eastAsia"/>
                          <w:b/>
                          <w:bCs/>
                        </w:rPr>
                        <w:t>CERTIFICATION</w:t>
                      </w:r>
                    </w:p>
                    <w:p>
                      <w:pPr>
                        <w:ind w:firstLine="3778" w:firstLineChars="1568"/>
                        <w:rPr>
                          <w:b/>
                          <w:bCs/>
                        </w:rPr>
                      </w:pPr>
                    </w:p>
                    <w:p>
                      <w:r>
                        <w:rPr>
                          <w:bCs/>
                        </w:rPr>
                        <w:t>This is to certify that</w:t>
                      </w:r>
                      <w:r>
                        <w:rPr>
                          <w:b/>
                          <w:bCs/>
                        </w:rPr>
                        <w:t xml:space="preserve"> </w:t>
                      </w:r>
                      <w:r>
                        <w:rPr>
                          <w:bCs/>
                        </w:rPr>
                        <w:t>XXX</w:t>
                      </w:r>
                      <w:r>
                        <w:rPr>
                          <w:rFonts w:hint="eastAsia"/>
                          <w:bCs/>
                        </w:rPr>
                        <w:t>（姓名）</w:t>
                      </w:r>
                      <w:r>
                        <w:rPr>
                          <w:bCs/>
                        </w:rPr>
                        <w:t xml:space="preserve"> is the citizen of our community ,</w:t>
                      </w:r>
                      <w:r>
                        <w:rPr>
                          <w:rFonts w:hint="eastAsia"/>
                          <w:bCs/>
                        </w:rPr>
                        <w:t>Malr/</w:t>
                      </w:r>
                      <w:r>
                        <w:rPr>
                          <w:rFonts w:hint="eastAsia"/>
                          <w:bCs/>
                          <w:color w:val="000000"/>
                        </w:rPr>
                        <w:t>Female</w:t>
                      </w:r>
                      <w:r>
                        <w:rPr>
                          <w:bCs/>
                        </w:rPr>
                        <w:t xml:space="preserve">, born on </w:t>
                      </w:r>
                      <w:r>
                        <w:rPr>
                          <w:rFonts w:hint="eastAsia"/>
                          <w:szCs w:val="21"/>
                        </w:rPr>
                        <w:t>XXX</w:t>
                      </w:r>
                      <w:r>
                        <w:rPr>
                          <w:bCs/>
                        </w:rPr>
                        <w:t xml:space="preserve"> ,</w:t>
                      </w:r>
                      <w:r>
                        <w:rPr>
                          <w:rFonts w:hint="eastAsia"/>
                          <w:bCs/>
                        </w:rPr>
                        <w:t xml:space="preserve"> </w:t>
                      </w:r>
                      <w:r>
                        <w:rPr>
                          <w:bCs/>
                        </w:rPr>
                        <w:t xml:space="preserve">is living in </w:t>
                      </w:r>
                      <w:r>
                        <w:rPr>
                          <w:rFonts w:hint="eastAsia"/>
                          <w:bCs/>
                        </w:rPr>
                        <w:t>详细家庭地址</w:t>
                      </w:r>
                      <w:r>
                        <w:rPr>
                          <w:bCs/>
                        </w:rPr>
                        <w:t xml:space="preserve"> . and ××× will </w:t>
                      </w:r>
                      <w:r>
                        <w:rPr>
                          <w:rFonts w:hint="eastAsia"/>
                          <w:bCs/>
                        </w:rPr>
                        <w:t>take a short term trip to USA with the purpos</w:t>
                      </w:r>
                      <w:r>
                        <w:rPr>
                          <w:rFonts w:hint="eastAsia"/>
                          <w:szCs w:val="21"/>
                        </w:rPr>
                        <w:t>e of sightseeing / visiting relative during XXX(大概出发日期)。</w:t>
                      </w:r>
                    </w:p>
                    <w:p/>
                    <w:p>
                      <w:r>
                        <w:rPr>
                          <w:rFonts w:hint="eastAsia"/>
                        </w:rPr>
                        <w:t xml:space="preserve"> </w:t>
                      </w:r>
                      <w:r>
                        <w:t>Signature</w:t>
                      </w:r>
                      <w:r>
                        <w:rPr>
                          <w:rFonts w:hint="eastAsia"/>
                        </w:rPr>
                        <w:t>居委负责人签名）</w:t>
                      </w:r>
                      <w:r>
                        <w:t>：__________</w:t>
                      </w:r>
                    </w:p>
                    <w:p>
                      <w:r>
                        <w:t>X</w:t>
                      </w:r>
                      <w:r>
                        <w:rPr>
                          <w:rFonts w:hint="eastAsia"/>
                        </w:rPr>
                        <w:t>XXXXXXXXXX(居委会落款盖章)</w:t>
                      </w:r>
                    </w:p>
                    <w:p>
                      <w:r>
                        <w:rPr>
                          <w:rFonts w:hint="eastAsia"/>
                        </w:rPr>
                        <w:t xml:space="preserve">TEL:      </w:t>
                      </w:r>
                    </w:p>
                    <w:p>
                      <w:pPr>
                        <w:ind w:firstLine="4506" w:firstLineChars="1870"/>
                        <w:rPr>
                          <w:b/>
                          <w:bCs/>
                        </w:rPr>
                      </w:pPr>
                      <w:r>
                        <w:rPr>
                          <w:rFonts w:hint="eastAsia"/>
                          <w:b/>
                          <w:bCs/>
                        </w:rPr>
                        <w:t>证明</w:t>
                      </w:r>
                    </w:p>
                    <w:p>
                      <w:pPr>
                        <w:ind w:firstLine="480" w:firstLineChars="200"/>
                        <w:rPr>
                          <w:rFonts w:ascii="Arial" w:hAnsi="Arial" w:cs="Arial"/>
                          <w:szCs w:val="21"/>
                        </w:rPr>
                      </w:pPr>
                      <w:r>
                        <w:rPr>
                          <w:rFonts w:hint="eastAsia"/>
                        </w:rPr>
                        <w:t>兹证明</w:t>
                      </w:r>
                      <w:r>
                        <w:rPr>
                          <w:rFonts w:hint="eastAsia" w:ascii="Arial" w:hAnsi="Arial" w:cs="Arial"/>
                          <w:szCs w:val="21"/>
                          <w:u w:val="single"/>
                        </w:rPr>
                        <w:t>×××</w:t>
                      </w:r>
                      <w:r>
                        <w:rPr>
                          <w:rFonts w:hint="eastAsia" w:ascii="Arial" w:hAnsi="Arial" w:cs="Arial"/>
                          <w:szCs w:val="21"/>
                        </w:rPr>
                        <w:t>是我社区居民，男/女，出生日期：XXXX年XX月XX日，居住在</w:t>
                      </w:r>
                      <w:r>
                        <w:rPr>
                          <w:rFonts w:hint="eastAsia" w:ascii="Arial" w:hAnsi="Arial" w:cs="Arial"/>
                          <w:szCs w:val="21"/>
                          <w:u w:val="single"/>
                        </w:rPr>
                        <w:t>XXX XXX（详细家庭地址，包括门牌号）</w:t>
                      </w:r>
                      <w:r>
                        <w:rPr>
                          <w:rFonts w:hint="eastAsia" w:ascii="Arial" w:hAnsi="Arial" w:cs="Arial"/>
                          <w:szCs w:val="21"/>
                        </w:rPr>
                        <w:t>，其计划于</w:t>
                      </w:r>
                      <w:r>
                        <w:rPr>
                          <w:rFonts w:hint="eastAsia" w:ascii="Arial" w:hAnsi="Arial" w:cs="Arial"/>
                          <w:szCs w:val="21"/>
                          <w:u w:val="single"/>
                        </w:rPr>
                        <w:t>XXX XXX</w:t>
                      </w:r>
                      <w:r>
                        <w:rPr>
                          <w:rFonts w:hint="eastAsia" w:ascii="Arial" w:hAnsi="Arial" w:cs="Arial"/>
                          <w:szCs w:val="21"/>
                        </w:rPr>
                        <w:t xml:space="preserve"> 期间前往美国旅游/探亲。</w:t>
                      </w:r>
                    </w:p>
                    <w:p>
                      <w:pPr>
                        <w:ind w:firstLine="360" w:firstLineChars="150"/>
                        <w:rPr>
                          <w:rFonts w:ascii="Arial" w:hAnsi="Arial" w:cs="Arial"/>
                          <w:szCs w:val="21"/>
                        </w:rPr>
                      </w:pPr>
                      <w:r>
                        <w:rPr>
                          <w:rFonts w:hint="eastAsia" w:ascii="Arial" w:hAnsi="Arial" w:cs="Arial"/>
                          <w:szCs w:val="21"/>
                        </w:rPr>
                        <w:t>特此证明。</w:t>
                      </w:r>
                    </w:p>
                    <w:p>
                      <w:pPr>
                        <w:ind w:firstLine="435"/>
                        <w:rPr>
                          <w:rFonts w:ascii="Arial" w:hAnsi="Arial" w:cs="Arial"/>
                          <w:szCs w:val="21"/>
                        </w:rPr>
                      </w:pPr>
                    </w:p>
                    <w:p>
                      <w:pPr>
                        <w:ind w:firstLine="6000" w:firstLineChars="2500"/>
                        <w:rPr>
                          <w:rFonts w:ascii="Arial" w:hAnsi="Arial" w:cs="Arial"/>
                          <w:szCs w:val="21"/>
                        </w:rPr>
                      </w:pPr>
                      <w:r>
                        <w:rPr>
                          <w:rFonts w:hint="eastAsia" w:ascii="Arial" w:hAnsi="Arial" w:cs="Arial"/>
                          <w:szCs w:val="21"/>
                        </w:rPr>
                        <w:t>居委会负责人签名（盖章）：×××</w:t>
                      </w:r>
                    </w:p>
                    <w:p>
                      <w:pPr>
                        <w:jc w:val="center"/>
                        <w:rPr>
                          <w:rFonts w:ascii="Arial" w:hAnsi="Arial" w:cs="Arial"/>
                          <w:szCs w:val="21"/>
                        </w:rPr>
                      </w:pPr>
                      <w:r>
                        <w:rPr>
                          <w:rFonts w:hint="eastAsia" w:ascii="Arial" w:hAnsi="Arial" w:cs="Arial"/>
                          <w:szCs w:val="21"/>
                        </w:rPr>
                        <w:t xml:space="preserve">                   地址：×××</w:t>
                      </w:r>
                    </w:p>
                    <w:p>
                      <w:pPr>
                        <w:jc w:val="center"/>
                        <w:rPr>
                          <w:rFonts w:ascii="Arial" w:hAnsi="Arial" w:cs="Arial"/>
                          <w:szCs w:val="21"/>
                        </w:rPr>
                      </w:pPr>
                      <w:r>
                        <w:rPr>
                          <w:rFonts w:hint="eastAsia" w:ascii="Arial" w:hAnsi="Arial" w:cs="Arial"/>
                          <w:szCs w:val="21"/>
                        </w:rPr>
                        <w:t xml:space="preserve">                    电话：×××</w:t>
                      </w:r>
                    </w:p>
                    <w:p>
                      <w:pPr>
                        <w:jc w:val="center"/>
                        <w:rPr>
                          <w:rFonts w:ascii="Arial" w:hAnsi="Arial" w:cs="Arial"/>
                          <w:szCs w:val="21"/>
                        </w:rPr>
                      </w:pPr>
                      <w:r>
                        <w:rPr>
                          <w:rFonts w:hint="eastAsia" w:ascii="Arial" w:hAnsi="Arial" w:cs="Arial"/>
                          <w:szCs w:val="21"/>
                        </w:rPr>
                        <w:t xml:space="preserve">                   日期：×××</w:t>
                      </w:r>
                    </w:p>
                    <w:p>
                      <w:pPr>
                        <w:jc w:val="center"/>
                      </w:pPr>
                    </w:p>
                  </w:txbxContent>
                </v:textbox>
              </v:shape>
            </w:pict>
          </mc:Fallback>
        </mc:AlternateConten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r>
        <w:rPr>
          <w:rFonts w:hint="eastAsia" w:ascii="宋体" w:hAnsi="宋体"/>
          <w:bCs/>
        </w:rPr>
        <w:t>附件5：不随行同意函+支付声明</w:t>
      </w:r>
    </w:p>
    <w:p>
      <w:pPr>
        <w:rPr>
          <w:rFonts w:ascii="宋体" w:hAnsi="宋体"/>
          <w:bCs/>
        </w:rPr>
      </w:pPr>
    </w:p>
    <w:p>
      <w:pPr>
        <w:rPr>
          <w:rFonts w:ascii="宋体" w:hAnsi="宋体"/>
          <w:bCs/>
        </w:rPr>
      </w:pPr>
      <w:r>
        <w:rPr>
          <w:rFonts w:hint="eastAsia" w:ascii="宋体" w:hAnsi="宋体"/>
          <w:bCs/>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110490</wp:posOffset>
                </wp:positionV>
                <wp:extent cx="6774180" cy="5667375"/>
                <wp:effectExtent l="12700" t="12700" r="7620" b="9525"/>
                <wp:wrapNone/>
                <wp:docPr id="1" name="文本框 6"/>
                <wp:cNvGraphicFramePr/>
                <a:graphic xmlns:a="http://schemas.openxmlformats.org/drawingml/2006/main">
                  <a:graphicData uri="http://schemas.microsoft.com/office/word/2010/wordprocessingShape">
                    <wps:wsp>
                      <wps:cNvSpPr txBox="1"/>
                      <wps:spPr bwMode="auto">
                        <a:xfrm>
                          <a:off x="0" y="0"/>
                          <a:ext cx="6774180" cy="5667375"/>
                        </a:xfrm>
                        <a:prstGeom prst="rect">
                          <a:avLst/>
                        </a:prstGeom>
                        <a:solidFill>
                          <a:srgbClr val="FFFFFF"/>
                        </a:solidFill>
                        <a:ln w="31750" cmpd="sng">
                          <a:solidFill>
                            <a:srgbClr val="333333"/>
                          </a:solidFill>
                          <a:miter lim="800000"/>
                        </a:ln>
                      </wps:spPr>
                      <wps:txbx>
                        <w:txbxContent>
                          <w:p>
                            <w:pPr>
                              <w:spacing w:line="419" w:lineRule="atLeast"/>
                              <w:jc w:val="center"/>
                              <w:rPr>
                                <w:rFonts w:ascii="ˎ̥" w:hAnsi="ˎ̥" w:cs="宋体"/>
                                <w:color w:val="000000"/>
                                <w:sz w:val="20"/>
                                <w:szCs w:val="20"/>
                              </w:rPr>
                            </w:pPr>
                            <w:r>
                              <w:rPr>
                                <w:rFonts w:ascii="ˎ̥" w:hAnsi="ˎ̥" w:cs="宋体"/>
                                <w:color w:val="000000"/>
                                <w:sz w:val="20"/>
                              </w:rPr>
                              <w:t>Permission to travel from non-travelling parent/s</w:t>
                            </w:r>
                            <w:r>
                              <w:fldChar w:fldCharType="begin"/>
                            </w:r>
                            <w:r>
                              <w:instrText xml:space="preserve"> HYPERLINK "http://www.fftour.cn/qiancheng_aozhou_sutdent_b.html" \l "#" </w:instrText>
                            </w:r>
                            <w:r>
                              <w:fldChar w:fldCharType="separate"/>
                            </w:r>
                            <w:r>
                              <w:fldChar w:fldCharType="end"/>
                            </w:r>
                            <w:r>
                              <w:fldChar w:fldCharType="begin"/>
                            </w:r>
                            <w:r>
                              <w:instrText xml:space="preserve"> HYPERLINK "http://www.fftour.cn/download/学生团签证要求(澳洲).rar" </w:instrText>
                            </w:r>
                            <w:r>
                              <w:fldChar w:fldCharType="separate"/>
                            </w:r>
                            <w:r>
                              <w:fldChar w:fldCharType="end"/>
                            </w:r>
                          </w:p>
                          <w:p>
                            <w:pPr>
                              <w:spacing w:line="360" w:lineRule="auto"/>
                              <w:jc w:val="center"/>
                              <w:rPr>
                                <w:rFonts w:ascii="ˎ̥" w:hAnsi="ˎ̥" w:cs="宋体"/>
                                <w:b/>
                                <w:bCs/>
                                <w:sz w:val="23"/>
                                <w:szCs w:val="23"/>
                              </w:rPr>
                            </w:pPr>
                            <w:r>
                              <w:rPr>
                                <w:rFonts w:ascii="ˎ̥" w:hAnsi="ˎ̥" w:cs="宋体"/>
                                <w:color w:val="000000"/>
                                <w:sz w:val="23"/>
                              </w:rPr>
                              <w:t>不随行父母同意函</w:t>
                            </w:r>
                          </w:p>
                          <w:p>
                            <w:pPr>
                              <w:spacing w:line="360" w:lineRule="auto"/>
                              <w:rPr>
                                <w:rFonts w:ascii="ˎ̥" w:hAnsi="ˎ̥" w:cs="宋体"/>
                                <w:sz w:val="22"/>
                              </w:rPr>
                            </w:pPr>
                            <w:r>
                              <w:rPr>
                                <w:rFonts w:ascii="ˎ̥" w:hAnsi="ˎ̥" w:cs="宋体"/>
                                <w:b/>
                                <w:bCs/>
                                <w:sz w:val="22"/>
                              </w:rPr>
                              <w:br w:type="textWrapping"/>
                            </w:r>
                            <w:r>
                              <w:rPr>
                                <w:rFonts w:ascii="ˎ̥" w:hAnsi="ˎ̥" w:cs="宋体"/>
                                <w:b/>
                                <w:bCs/>
                                <w:sz w:val="22"/>
                              </w:rPr>
                              <w:br w:type="textWrapping"/>
                            </w:r>
                            <w:r>
                              <w:rPr>
                                <w:rFonts w:ascii="ˎ̥" w:hAnsi="ˎ̥" w:cs="宋体"/>
                                <w:sz w:val="22"/>
                              </w:rPr>
                              <w:t>Visa applicant’s Name / 申请人姓名:__</w:t>
                            </w:r>
                            <w:r>
                              <w:rPr>
                                <w:rFonts w:hint="eastAsia" w:ascii="ˎ̥" w:hAnsi="ˎ̥" w:cs="宋体"/>
                                <w:sz w:val="22"/>
                              </w:rPr>
                              <w:t>Zhang Wuji  张无忌</w:t>
                            </w:r>
                            <w:r>
                              <w:rPr>
                                <w:rFonts w:ascii="ˎ̥" w:hAnsi="ˎ̥" w:cs="宋体"/>
                                <w:sz w:val="22"/>
                              </w:rPr>
                              <w:t>_________</w:t>
                            </w:r>
                            <w:r>
                              <w:rPr>
                                <w:rFonts w:ascii="ˎ̥" w:hAnsi="ˎ̥" w:cs="宋体"/>
                                <w:sz w:val="22"/>
                              </w:rPr>
                              <w:br w:type="textWrapping"/>
                            </w:r>
                            <w:r>
                              <w:rPr>
                                <w:rFonts w:ascii="ˎ̥" w:hAnsi="ˎ̥" w:cs="宋体"/>
                                <w:sz w:val="22"/>
                              </w:rPr>
                              <w:br w:type="textWrapping"/>
                            </w:r>
                            <w:r>
                              <w:rPr>
                                <w:rFonts w:ascii="ˎ̥" w:hAnsi="ˎ̥" w:cs="宋体"/>
                                <w:sz w:val="22"/>
                              </w:rPr>
                              <w:t>Father’s name / 父亲姓名: ___</w:t>
                            </w:r>
                            <w:r>
                              <w:rPr>
                                <w:rFonts w:hint="eastAsia" w:ascii="ˎ̥" w:hAnsi="ˎ̥" w:cs="宋体"/>
                                <w:sz w:val="22"/>
                              </w:rPr>
                              <w:t>Zhang Cuishan   张翠山</w:t>
                            </w:r>
                            <w:r>
                              <w:rPr>
                                <w:rFonts w:ascii="ˎ̥" w:hAnsi="ˎ̥" w:cs="宋体"/>
                                <w:sz w:val="22"/>
                              </w:rPr>
                              <w:t xml:space="preserve">_________ </w:t>
                            </w:r>
                            <w:r>
                              <w:rPr>
                                <w:rFonts w:ascii="ˎ̥" w:hAnsi="ˎ̥" w:cs="宋体"/>
                                <w:sz w:val="22"/>
                              </w:rPr>
                              <w:br w:type="textWrapping"/>
                            </w:r>
                            <w:r>
                              <w:rPr>
                                <w:rFonts w:ascii="ˎ̥" w:hAnsi="ˎ̥" w:cs="宋体"/>
                                <w:sz w:val="22"/>
                              </w:rPr>
                              <w:t>Home Address / 地址: _</w:t>
                            </w:r>
                            <w:r>
                              <w:rPr>
                                <w:rFonts w:hint="eastAsia" w:ascii="ˎ̥" w:hAnsi="ˎ̥" w:cs="宋体"/>
                                <w:sz w:val="22"/>
                              </w:rPr>
                              <w:t xml:space="preserve"> No.1 Wudanshan Shiyan city Hubei  China   中国湖北十堰市武当山一号</w:t>
                            </w:r>
                            <w:r>
                              <w:rPr>
                                <w:rFonts w:ascii="ˎ̥" w:hAnsi="ˎ̥" w:cs="宋体"/>
                                <w:sz w:val="22"/>
                              </w:rPr>
                              <w:t xml:space="preserve">_ </w:t>
                            </w:r>
                            <w:r>
                              <w:rPr>
                                <w:rFonts w:ascii="ˎ̥" w:hAnsi="ˎ̥" w:cs="宋体"/>
                                <w:sz w:val="22"/>
                              </w:rPr>
                              <w:br w:type="textWrapping"/>
                            </w:r>
                            <w:r>
                              <w:rPr>
                                <w:rFonts w:ascii="ˎ̥" w:hAnsi="ˎ̥" w:cs="宋体"/>
                                <w:sz w:val="22"/>
                              </w:rPr>
                              <w:t>Home telphone number / 家庭电话__</w:t>
                            </w:r>
                            <w:r>
                              <w:rPr>
                                <w:rFonts w:hint="eastAsia"/>
                                <w:color w:val="000000"/>
                                <w:sz w:val="23"/>
                                <w:szCs w:val="23"/>
                                <w:shd w:val="clear" w:color="auto" w:fill="FFFFFF"/>
                              </w:rPr>
                              <w:t>0719-88889999</w:t>
                            </w:r>
                            <w:r>
                              <w:rPr>
                                <w:rFonts w:ascii="ˎ̥" w:hAnsi="ˎ̥" w:cs="宋体"/>
                                <w:sz w:val="22"/>
                              </w:rPr>
                              <w:t xml:space="preserve">__________ </w:t>
                            </w:r>
                            <w:r>
                              <w:rPr>
                                <w:rFonts w:ascii="ˎ̥" w:hAnsi="ˎ̥" w:cs="宋体"/>
                                <w:sz w:val="22"/>
                              </w:rPr>
                              <w:br w:type="textWrapping"/>
                            </w:r>
                            <w:r>
                              <w:rPr>
                                <w:rFonts w:ascii="ˎ̥" w:hAnsi="ˎ̥" w:cs="宋体"/>
                                <w:sz w:val="22"/>
                              </w:rPr>
                              <w:t>Mobile telephone number / 手提电话 __</w:t>
                            </w:r>
                            <w:r>
                              <w:rPr>
                                <w:rFonts w:hint="eastAsia" w:ascii="ˎ̥" w:hAnsi="ˎ̥" w:cs="宋体"/>
                                <w:sz w:val="22"/>
                              </w:rPr>
                              <w:t>13888999666</w:t>
                            </w:r>
                            <w:r>
                              <w:rPr>
                                <w:rFonts w:ascii="ˎ̥" w:hAnsi="ˎ̥" w:cs="宋体"/>
                                <w:sz w:val="22"/>
                              </w:rPr>
                              <w:t xml:space="preserve">___________________________ </w:t>
                            </w:r>
                            <w:r>
                              <w:rPr>
                                <w:rFonts w:ascii="ˎ̥" w:hAnsi="ˎ̥" w:cs="宋体"/>
                                <w:sz w:val="22"/>
                              </w:rPr>
                              <w:br w:type="textWrapping"/>
                            </w:r>
                          </w:p>
                          <w:p>
                            <w:pPr>
                              <w:rPr>
                                <w:rFonts w:ascii="Arial" w:hAnsi="Arial" w:cs="Arial"/>
                                <w:b/>
                                <w:bCs/>
                                <w:u w:val="single"/>
                              </w:rPr>
                            </w:pPr>
                            <w:r>
                              <w:rPr>
                                <w:rFonts w:hint="eastAsia" w:ascii="ˎ̥" w:hAnsi="ˎ̥" w:cs="宋体"/>
                                <w:sz w:val="22"/>
                              </w:rPr>
                              <w:t>I give permission for my child Zhang Wuji to visit to USA with his Mother who is Yin Susu，and w</w:t>
                            </w:r>
                            <w:r>
                              <w:rPr>
                                <w:rFonts w:ascii="ˎ̥" w:hAnsi="ˎ̥" w:cs="宋体"/>
                                <w:sz w:val="22"/>
                              </w:rPr>
                              <w:t>e will pay for all the expense during her stay in USA</w:t>
                            </w:r>
                            <w:r>
                              <w:rPr>
                                <w:rFonts w:hint="eastAsia" w:ascii="ˎ̥" w:hAnsi="ˎ̥" w:cs="宋体"/>
                                <w:sz w:val="22"/>
                              </w:rPr>
                              <w:t xml:space="preserve"> </w:t>
                            </w:r>
                          </w:p>
                          <w:p>
                            <w:pPr>
                              <w:rPr>
                                <w:rFonts w:ascii="ˎ̥" w:hAnsi="ˎ̥" w:cs="宋体"/>
                                <w:sz w:val="22"/>
                              </w:rPr>
                            </w:pPr>
                          </w:p>
                          <w:p>
                            <w:pPr>
                              <w:rPr>
                                <w:rFonts w:ascii="ˎ̥" w:hAnsi="ˎ̥" w:cs="宋体"/>
                                <w:sz w:val="22"/>
                              </w:rPr>
                            </w:pPr>
                          </w:p>
                          <w:p>
                            <w:pPr>
                              <w:rPr>
                                <w:rFonts w:ascii="ˎ̥" w:hAnsi="ˎ̥" w:cs="宋体"/>
                                <w:sz w:val="22"/>
                              </w:rPr>
                            </w:pPr>
                            <w:r>
                              <w:rPr>
                                <w:rFonts w:hint="eastAsia" w:ascii="ˎ̥" w:hAnsi="ˎ̥" w:cs="宋体"/>
                                <w:sz w:val="22"/>
                              </w:rPr>
                              <w:t>我同意我的孩子张无忌 跟她妈妈殷素素前往美国旅游。张无忌此次前往美国的所有费用由XXX支付。</w:t>
                            </w:r>
                          </w:p>
                          <w:p>
                            <w:pPr>
                              <w:rPr>
                                <w:rFonts w:ascii="Arial" w:hAnsi="Arial" w:cs="Arial"/>
                                <w:b/>
                                <w:bCs/>
                              </w:rPr>
                            </w:pPr>
                          </w:p>
                          <w:p>
                            <w:pPr>
                              <w:spacing w:line="360" w:lineRule="auto"/>
                              <w:rPr>
                                <w:rFonts w:ascii="ˎ̥" w:hAnsi="ˎ̥" w:cs="宋体"/>
                                <w:b/>
                                <w:bCs/>
                                <w:sz w:val="22"/>
                              </w:rPr>
                            </w:pPr>
                          </w:p>
                          <w:p>
                            <w:pPr>
                              <w:spacing w:line="360" w:lineRule="auto"/>
                              <w:rPr>
                                <w:rFonts w:ascii="ˎ̥" w:hAnsi="ˎ̥" w:cs="宋体"/>
                                <w:b/>
                                <w:bCs/>
                                <w:sz w:val="22"/>
                              </w:rPr>
                            </w:pPr>
                          </w:p>
                          <w:p>
                            <w:pPr>
                              <w:spacing w:line="360" w:lineRule="auto"/>
                            </w:pPr>
                            <w:r>
                              <w:rPr>
                                <w:rFonts w:ascii="ˎ̥" w:hAnsi="ˎ̥" w:cs="宋体"/>
                                <w:b/>
                                <w:bCs/>
                                <w:sz w:val="22"/>
                              </w:rPr>
                              <w:t>Signed / 签 名:</w:t>
                            </w:r>
                            <w:r>
                              <w:rPr>
                                <w:rFonts w:ascii="ˎ̥" w:hAnsi="ˎ̥" w:cs="宋体"/>
                                <w:sz w:val="22"/>
                              </w:rPr>
                              <w:t xml:space="preserve"> _____________________________ </w:t>
                            </w:r>
                            <w:r>
                              <w:rPr>
                                <w:rFonts w:ascii="ˎ̥" w:hAnsi="ˎ̥" w:cs="宋体"/>
                                <w:b/>
                                <w:bCs/>
                                <w:sz w:val="22"/>
                              </w:rPr>
                              <w:t>Date / 日 期:</w:t>
                            </w:r>
                            <w:r>
                              <w:rPr>
                                <w:rFonts w:ascii="ˎ̥" w:hAnsi="ˎ̥" w:cs="宋体"/>
                                <w:sz w:val="22"/>
                              </w:rPr>
                              <w:t xml:space="preserve"> ___________________________ </w:t>
                            </w:r>
                            <w:r>
                              <w:rPr>
                                <w:rFonts w:ascii="ˎ̥" w:hAnsi="ˎ̥" w:cs="宋体"/>
                                <w:sz w:val="22"/>
                              </w:rPr>
                              <w:br w:type="textWrapping"/>
                            </w:r>
                          </w:p>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18pt;margin-top:8.7pt;height:446.25pt;width:533.4pt;z-index:251662336;mso-width-relative:page;mso-height-relative:page;" fillcolor="#FFFFFF" filled="t" stroked="t" coordsize="21600,21600" o:gfxdata="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O/JB2wAAAAsBAAAPAAAAAAAAAAEAIAAAACIAAABkcnMvZG93bnJldi54&#10;bWxQSwECFAAUAAAACACHTuJAB6/HTTACAABkBAAADgAAAAAAAAABACAAAAAqAQAAZHJzL2Uyb0Rv&#10;Yy54bWxQSwUGAAAAAAYABgBZAQAAzAUAAAAA&#10;">
                <v:fill on="t" focussize="0,0"/>
                <v:stroke weight="2.5pt" color="#333333" miterlimit="8" joinstyle="miter"/>
                <v:imagedata o:title=""/>
                <o:lock v:ext="edit" aspectratio="f"/>
                <v:textbox>
                  <w:txbxContent>
                    <w:p>
                      <w:pPr>
                        <w:spacing w:line="419" w:lineRule="atLeast"/>
                        <w:jc w:val="center"/>
                        <w:rPr>
                          <w:rFonts w:ascii="ˎ̥" w:hAnsi="ˎ̥" w:cs="宋体"/>
                          <w:color w:val="000000"/>
                          <w:sz w:val="20"/>
                          <w:szCs w:val="20"/>
                        </w:rPr>
                      </w:pPr>
                      <w:r>
                        <w:rPr>
                          <w:rFonts w:ascii="ˎ̥" w:hAnsi="ˎ̥" w:cs="宋体"/>
                          <w:color w:val="000000"/>
                          <w:sz w:val="20"/>
                        </w:rPr>
                        <w:t>Permission to travel from non-travelling parent/s</w:t>
                      </w:r>
                      <w:r>
                        <w:fldChar w:fldCharType="begin"/>
                      </w:r>
                      <w:r>
                        <w:instrText xml:space="preserve"> HYPERLINK "http://www.fftour.cn/qiancheng_aozhou_sutdent_b.html" \l "#" </w:instrText>
                      </w:r>
                      <w:r>
                        <w:fldChar w:fldCharType="separate"/>
                      </w:r>
                      <w:r>
                        <w:fldChar w:fldCharType="end"/>
                      </w:r>
                      <w:r>
                        <w:fldChar w:fldCharType="begin"/>
                      </w:r>
                      <w:r>
                        <w:instrText xml:space="preserve"> HYPERLINK "http://www.fftour.cn/download/学生团签证要求(澳洲).rar" </w:instrText>
                      </w:r>
                      <w:r>
                        <w:fldChar w:fldCharType="separate"/>
                      </w:r>
                      <w:r>
                        <w:fldChar w:fldCharType="end"/>
                      </w:r>
                    </w:p>
                    <w:p>
                      <w:pPr>
                        <w:spacing w:line="360" w:lineRule="auto"/>
                        <w:jc w:val="center"/>
                        <w:rPr>
                          <w:rFonts w:ascii="ˎ̥" w:hAnsi="ˎ̥" w:cs="宋体"/>
                          <w:b/>
                          <w:bCs/>
                          <w:sz w:val="23"/>
                          <w:szCs w:val="23"/>
                        </w:rPr>
                      </w:pPr>
                      <w:r>
                        <w:rPr>
                          <w:rFonts w:ascii="ˎ̥" w:hAnsi="ˎ̥" w:cs="宋体"/>
                          <w:color w:val="000000"/>
                          <w:sz w:val="23"/>
                        </w:rPr>
                        <w:t>不随行父母同意函</w:t>
                      </w:r>
                    </w:p>
                    <w:p>
                      <w:pPr>
                        <w:spacing w:line="360" w:lineRule="auto"/>
                        <w:rPr>
                          <w:rFonts w:ascii="ˎ̥" w:hAnsi="ˎ̥" w:cs="宋体"/>
                          <w:sz w:val="22"/>
                        </w:rPr>
                      </w:pPr>
                      <w:r>
                        <w:rPr>
                          <w:rFonts w:ascii="ˎ̥" w:hAnsi="ˎ̥" w:cs="宋体"/>
                          <w:b/>
                          <w:bCs/>
                          <w:sz w:val="22"/>
                        </w:rPr>
                        <w:br w:type="textWrapping"/>
                      </w:r>
                      <w:r>
                        <w:rPr>
                          <w:rFonts w:ascii="ˎ̥" w:hAnsi="ˎ̥" w:cs="宋体"/>
                          <w:b/>
                          <w:bCs/>
                          <w:sz w:val="22"/>
                        </w:rPr>
                        <w:br w:type="textWrapping"/>
                      </w:r>
                      <w:r>
                        <w:rPr>
                          <w:rFonts w:ascii="ˎ̥" w:hAnsi="ˎ̥" w:cs="宋体"/>
                          <w:sz w:val="22"/>
                        </w:rPr>
                        <w:t>Visa applicant’s Name / 申请人姓名:__</w:t>
                      </w:r>
                      <w:r>
                        <w:rPr>
                          <w:rFonts w:hint="eastAsia" w:ascii="ˎ̥" w:hAnsi="ˎ̥" w:cs="宋体"/>
                          <w:sz w:val="22"/>
                        </w:rPr>
                        <w:t>Zhang Wuji  张无忌</w:t>
                      </w:r>
                      <w:r>
                        <w:rPr>
                          <w:rFonts w:ascii="ˎ̥" w:hAnsi="ˎ̥" w:cs="宋体"/>
                          <w:sz w:val="22"/>
                        </w:rPr>
                        <w:t>_________</w:t>
                      </w:r>
                      <w:r>
                        <w:rPr>
                          <w:rFonts w:ascii="ˎ̥" w:hAnsi="ˎ̥" w:cs="宋体"/>
                          <w:sz w:val="22"/>
                        </w:rPr>
                        <w:br w:type="textWrapping"/>
                      </w:r>
                      <w:r>
                        <w:rPr>
                          <w:rFonts w:ascii="ˎ̥" w:hAnsi="ˎ̥" w:cs="宋体"/>
                          <w:sz w:val="22"/>
                        </w:rPr>
                        <w:br w:type="textWrapping"/>
                      </w:r>
                      <w:r>
                        <w:rPr>
                          <w:rFonts w:ascii="ˎ̥" w:hAnsi="ˎ̥" w:cs="宋体"/>
                          <w:sz w:val="22"/>
                        </w:rPr>
                        <w:t>Father’s name / 父亲姓名: ___</w:t>
                      </w:r>
                      <w:r>
                        <w:rPr>
                          <w:rFonts w:hint="eastAsia" w:ascii="ˎ̥" w:hAnsi="ˎ̥" w:cs="宋体"/>
                          <w:sz w:val="22"/>
                        </w:rPr>
                        <w:t>Zhang Cuishan   张翠山</w:t>
                      </w:r>
                      <w:r>
                        <w:rPr>
                          <w:rFonts w:ascii="ˎ̥" w:hAnsi="ˎ̥" w:cs="宋体"/>
                          <w:sz w:val="22"/>
                        </w:rPr>
                        <w:t xml:space="preserve">_________ </w:t>
                      </w:r>
                      <w:r>
                        <w:rPr>
                          <w:rFonts w:ascii="ˎ̥" w:hAnsi="ˎ̥" w:cs="宋体"/>
                          <w:sz w:val="22"/>
                        </w:rPr>
                        <w:br w:type="textWrapping"/>
                      </w:r>
                      <w:r>
                        <w:rPr>
                          <w:rFonts w:ascii="ˎ̥" w:hAnsi="ˎ̥" w:cs="宋体"/>
                          <w:sz w:val="22"/>
                        </w:rPr>
                        <w:t>Home Address / 地址: _</w:t>
                      </w:r>
                      <w:r>
                        <w:rPr>
                          <w:rFonts w:hint="eastAsia" w:ascii="ˎ̥" w:hAnsi="ˎ̥" w:cs="宋体"/>
                          <w:sz w:val="22"/>
                        </w:rPr>
                        <w:t xml:space="preserve"> No.1 Wudanshan Shiyan city Hubei  China   中国湖北十堰市武当山一号</w:t>
                      </w:r>
                      <w:r>
                        <w:rPr>
                          <w:rFonts w:ascii="ˎ̥" w:hAnsi="ˎ̥" w:cs="宋体"/>
                          <w:sz w:val="22"/>
                        </w:rPr>
                        <w:t xml:space="preserve">_ </w:t>
                      </w:r>
                      <w:r>
                        <w:rPr>
                          <w:rFonts w:ascii="ˎ̥" w:hAnsi="ˎ̥" w:cs="宋体"/>
                          <w:sz w:val="22"/>
                        </w:rPr>
                        <w:br w:type="textWrapping"/>
                      </w:r>
                      <w:r>
                        <w:rPr>
                          <w:rFonts w:ascii="ˎ̥" w:hAnsi="ˎ̥" w:cs="宋体"/>
                          <w:sz w:val="22"/>
                        </w:rPr>
                        <w:t>Home telphone number / 家庭电话__</w:t>
                      </w:r>
                      <w:r>
                        <w:rPr>
                          <w:rFonts w:hint="eastAsia"/>
                          <w:color w:val="000000"/>
                          <w:sz w:val="23"/>
                          <w:szCs w:val="23"/>
                          <w:shd w:val="clear" w:color="auto" w:fill="FFFFFF"/>
                        </w:rPr>
                        <w:t>0719-88889999</w:t>
                      </w:r>
                      <w:r>
                        <w:rPr>
                          <w:rFonts w:ascii="ˎ̥" w:hAnsi="ˎ̥" w:cs="宋体"/>
                          <w:sz w:val="22"/>
                        </w:rPr>
                        <w:t xml:space="preserve">__________ </w:t>
                      </w:r>
                      <w:r>
                        <w:rPr>
                          <w:rFonts w:ascii="ˎ̥" w:hAnsi="ˎ̥" w:cs="宋体"/>
                          <w:sz w:val="22"/>
                        </w:rPr>
                        <w:br w:type="textWrapping"/>
                      </w:r>
                      <w:r>
                        <w:rPr>
                          <w:rFonts w:ascii="ˎ̥" w:hAnsi="ˎ̥" w:cs="宋体"/>
                          <w:sz w:val="22"/>
                        </w:rPr>
                        <w:t>Mobile telephone number / 手提电话 __</w:t>
                      </w:r>
                      <w:r>
                        <w:rPr>
                          <w:rFonts w:hint="eastAsia" w:ascii="ˎ̥" w:hAnsi="ˎ̥" w:cs="宋体"/>
                          <w:sz w:val="22"/>
                        </w:rPr>
                        <w:t>13888999666</w:t>
                      </w:r>
                      <w:r>
                        <w:rPr>
                          <w:rFonts w:ascii="ˎ̥" w:hAnsi="ˎ̥" w:cs="宋体"/>
                          <w:sz w:val="22"/>
                        </w:rPr>
                        <w:t xml:space="preserve">___________________________ </w:t>
                      </w:r>
                      <w:r>
                        <w:rPr>
                          <w:rFonts w:ascii="ˎ̥" w:hAnsi="ˎ̥" w:cs="宋体"/>
                          <w:sz w:val="22"/>
                        </w:rPr>
                        <w:br w:type="textWrapping"/>
                      </w:r>
                    </w:p>
                    <w:p>
                      <w:pPr>
                        <w:rPr>
                          <w:rFonts w:ascii="Arial" w:hAnsi="Arial" w:cs="Arial"/>
                          <w:b/>
                          <w:bCs/>
                          <w:u w:val="single"/>
                        </w:rPr>
                      </w:pPr>
                      <w:r>
                        <w:rPr>
                          <w:rFonts w:hint="eastAsia" w:ascii="ˎ̥" w:hAnsi="ˎ̥" w:cs="宋体"/>
                          <w:sz w:val="22"/>
                        </w:rPr>
                        <w:t>I give permission for my child Zhang Wuji to visit to USA with his Mother who is Yin Susu，and w</w:t>
                      </w:r>
                      <w:r>
                        <w:rPr>
                          <w:rFonts w:ascii="ˎ̥" w:hAnsi="ˎ̥" w:cs="宋体"/>
                          <w:sz w:val="22"/>
                        </w:rPr>
                        <w:t>e will pay for all the expense during her stay in USA</w:t>
                      </w:r>
                      <w:r>
                        <w:rPr>
                          <w:rFonts w:hint="eastAsia" w:ascii="ˎ̥" w:hAnsi="ˎ̥" w:cs="宋体"/>
                          <w:sz w:val="22"/>
                        </w:rPr>
                        <w:t xml:space="preserve"> </w:t>
                      </w:r>
                    </w:p>
                    <w:p>
                      <w:pPr>
                        <w:rPr>
                          <w:rFonts w:ascii="ˎ̥" w:hAnsi="ˎ̥" w:cs="宋体"/>
                          <w:sz w:val="22"/>
                        </w:rPr>
                      </w:pPr>
                    </w:p>
                    <w:p>
                      <w:pPr>
                        <w:rPr>
                          <w:rFonts w:ascii="ˎ̥" w:hAnsi="ˎ̥" w:cs="宋体"/>
                          <w:sz w:val="22"/>
                        </w:rPr>
                      </w:pPr>
                    </w:p>
                    <w:p>
                      <w:pPr>
                        <w:rPr>
                          <w:rFonts w:ascii="ˎ̥" w:hAnsi="ˎ̥" w:cs="宋体"/>
                          <w:sz w:val="22"/>
                        </w:rPr>
                      </w:pPr>
                      <w:r>
                        <w:rPr>
                          <w:rFonts w:hint="eastAsia" w:ascii="ˎ̥" w:hAnsi="ˎ̥" w:cs="宋体"/>
                          <w:sz w:val="22"/>
                        </w:rPr>
                        <w:t>我同意我的孩子张无忌 跟她妈妈殷素素前往美国旅游。张无忌此次前往美国的所有费用由XXX支付。</w:t>
                      </w:r>
                    </w:p>
                    <w:p>
                      <w:pPr>
                        <w:rPr>
                          <w:rFonts w:ascii="Arial" w:hAnsi="Arial" w:cs="Arial"/>
                          <w:b/>
                          <w:bCs/>
                        </w:rPr>
                      </w:pPr>
                    </w:p>
                    <w:p>
                      <w:pPr>
                        <w:spacing w:line="360" w:lineRule="auto"/>
                        <w:rPr>
                          <w:rFonts w:ascii="ˎ̥" w:hAnsi="ˎ̥" w:cs="宋体"/>
                          <w:b/>
                          <w:bCs/>
                          <w:sz w:val="22"/>
                        </w:rPr>
                      </w:pPr>
                    </w:p>
                    <w:p>
                      <w:pPr>
                        <w:spacing w:line="360" w:lineRule="auto"/>
                        <w:rPr>
                          <w:rFonts w:ascii="ˎ̥" w:hAnsi="ˎ̥" w:cs="宋体"/>
                          <w:b/>
                          <w:bCs/>
                          <w:sz w:val="22"/>
                        </w:rPr>
                      </w:pPr>
                    </w:p>
                    <w:p>
                      <w:pPr>
                        <w:spacing w:line="360" w:lineRule="auto"/>
                      </w:pPr>
                      <w:r>
                        <w:rPr>
                          <w:rFonts w:ascii="ˎ̥" w:hAnsi="ˎ̥" w:cs="宋体"/>
                          <w:b/>
                          <w:bCs/>
                          <w:sz w:val="22"/>
                        </w:rPr>
                        <w:t>Signed / 签 名:</w:t>
                      </w:r>
                      <w:r>
                        <w:rPr>
                          <w:rFonts w:ascii="ˎ̥" w:hAnsi="ˎ̥" w:cs="宋体"/>
                          <w:sz w:val="22"/>
                        </w:rPr>
                        <w:t xml:space="preserve"> _____________________________ </w:t>
                      </w:r>
                      <w:r>
                        <w:rPr>
                          <w:rFonts w:ascii="ˎ̥" w:hAnsi="ˎ̥" w:cs="宋体"/>
                          <w:b/>
                          <w:bCs/>
                          <w:sz w:val="22"/>
                        </w:rPr>
                        <w:t>Date / 日 期:</w:t>
                      </w:r>
                      <w:r>
                        <w:rPr>
                          <w:rFonts w:ascii="ˎ̥" w:hAnsi="ˎ̥" w:cs="宋体"/>
                          <w:sz w:val="22"/>
                        </w:rPr>
                        <w:t xml:space="preserve"> ___________________________ </w:t>
                      </w:r>
                      <w:r>
                        <w:rPr>
                          <w:rFonts w:ascii="ˎ̥" w:hAnsi="ˎ̥" w:cs="宋体"/>
                          <w:sz w:val="22"/>
                        </w:rPr>
                        <w:br w:type="textWrapping"/>
                      </w:r>
                    </w:p>
                    <w:p/>
                  </w:txbxContent>
                </v:textbox>
              </v:shape>
            </w:pict>
          </mc:Fallback>
        </mc:AlternateConten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
    <w:p/>
    <w:p/>
    <w:p/>
    <w:p>
      <w:pPr>
        <w:rPr>
          <w:rFonts w:ascii="华文楷体" w:hAnsi="华文楷体" w:eastAsia="华文楷体"/>
          <w:sz w:val="21"/>
          <w:szCs w:val="21"/>
        </w:rPr>
      </w:pPr>
    </w:p>
    <w:p>
      <w:pPr>
        <w:ind w:firstLine="1470" w:firstLineChars="700"/>
        <w:rPr>
          <w:rFonts w:ascii="华文楷体" w:hAnsi="华文楷体" w:eastAsia="华文楷体"/>
          <w:sz w:val="21"/>
          <w:szCs w:val="21"/>
        </w:rPr>
      </w:pPr>
    </w:p>
    <w:sectPr>
      <w:headerReference r:id="rId4" w:type="first"/>
      <w:headerReference r:id="rId3" w:type="even"/>
      <w:pgSz w:w="11906" w:h="16838"/>
      <w:pgMar w:top="284" w:right="567" w:bottom="822" w:left="72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STFangsong">
    <w:altName w:val="宋体"/>
    <w:panose1 w:val="02010600040101010101"/>
    <w:charset w:val="86"/>
    <w:family w:val="auto"/>
    <w:pitch w:val="default"/>
    <w:sig w:usb0="00000000" w:usb1="00000000" w:usb2="00000010" w:usb3="00000000" w:csb0="0004009F" w:csb1="00000000"/>
  </w:font>
  <w:font w:name="STXingkai">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2227912" o:spid="_x0000_s2049" o:spt="136" type="#_x0000_t136" style="position:absolute;left:0pt;height:59.85pt;width:239.5pt;mso-position-horizontal:center;mso-position-horizontal-relative:margin;mso-position-vertical:center;mso-position-vertical-relative:margin;rotation:20643840f;z-index:-251654144;mso-width-relative:page;mso-height-relative:page;" fillcolor="#E36C0A" filled="t" stroked="f" coordsize="21600,21600" o:allowincell="f">
          <v:path/>
          <v:fill on="t" opacity="32768f" focussize="0,0"/>
          <v:stroke on="f"/>
          <v:imagedata o:title=""/>
          <o:lock v:ext="edit"/>
          <v:textpath on="t" fitshape="t" fitpath="t" trim="t" xscale="f" string="艾尚旅游" style="font-family:叶根友行书繁;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2227911" o:spid="_x0000_s2050" o:spt="136" type="#_x0000_t136" style="position:absolute;left:0pt;height:59.85pt;width:239.5pt;mso-position-horizontal:center;mso-position-horizontal-relative:margin;mso-position-vertical:center;mso-position-vertical-relative:margin;rotation:20643840f;z-index:-251653120;mso-width-relative:page;mso-height-relative:page;" fillcolor="#E36C0A" filled="t" stroked="f" coordsize="21600,21600" o:allowincell="f">
          <v:path/>
          <v:fill on="t" opacity="32768f" focussize="0,0"/>
          <v:stroke on="f"/>
          <v:imagedata o:title=""/>
          <o:lock v:ext="edit"/>
          <v:textpath on="t" fitshape="t" fitpath="t" trim="t" xscale="f" string="艾尚旅游" style="font-family:叶根友行书繁;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singleLevel"/>
    <w:tmpl w:val="00000005"/>
    <w:lvl w:ilvl="0" w:tentative="0">
      <w:start w:val="32"/>
      <w:numFmt w:val="decimal"/>
      <w:suff w:val="nothing"/>
      <w:lvlText w:val="%1、"/>
      <w:lvlJc w:val="left"/>
    </w:lvl>
  </w:abstractNum>
  <w:abstractNum w:abstractNumId="2">
    <w:nsid w:val="0000000C"/>
    <w:multiLevelType w:val="multilevel"/>
    <w:tmpl w:val="0000000C"/>
    <w:lvl w:ilvl="0" w:tentative="0">
      <w:start w:val="38"/>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3423CA1"/>
    <w:multiLevelType w:val="multilevel"/>
    <w:tmpl w:val="03423CA1"/>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848508"/>
    <w:multiLevelType w:val="singleLevel"/>
    <w:tmpl w:val="12848508"/>
    <w:lvl w:ilvl="0" w:tentative="0">
      <w:start w:val="1"/>
      <w:numFmt w:val="decimal"/>
      <w:suff w:val="nothing"/>
      <w:lvlText w:val="（%1）"/>
      <w:lvlJc w:val="left"/>
    </w:lvl>
  </w:abstractNum>
  <w:abstractNum w:abstractNumId="5">
    <w:nsid w:val="234D6EA0"/>
    <w:multiLevelType w:val="multilevel"/>
    <w:tmpl w:val="234D6EA0"/>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6F1E6E"/>
    <w:multiLevelType w:val="multilevel"/>
    <w:tmpl w:val="266F1E6E"/>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4D1300"/>
    <w:multiLevelType w:val="multilevel"/>
    <w:tmpl w:val="354D1300"/>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941695"/>
    <w:multiLevelType w:val="multilevel"/>
    <w:tmpl w:val="3994169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4D44D8"/>
    <w:multiLevelType w:val="multilevel"/>
    <w:tmpl w:val="604D44D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703D49"/>
    <w:multiLevelType w:val="multilevel"/>
    <w:tmpl w:val="70703D4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4A24EB"/>
    <w:multiLevelType w:val="multilevel"/>
    <w:tmpl w:val="7E4A24EB"/>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A939F8"/>
    <w:multiLevelType w:val="multilevel"/>
    <w:tmpl w:val="7FA939F8"/>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8"/>
  </w:num>
  <w:num w:numId="4">
    <w:abstractNumId w:val="11"/>
  </w:num>
  <w:num w:numId="5">
    <w:abstractNumId w:val="12"/>
  </w:num>
  <w:num w:numId="6">
    <w:abstractNumId w:val="7"/>
  </w:num>
  <w:num w:numId="7">
    <w:abstractNumId w:val="3"/>
  </w:num>
  <w:num w:numId="8">
    <w:abstractNumId w:val="6"/>
  </w:num>
  <w:num w:numId="9">
    <w:abstractNumId w:val="5"/>
  </w:num>
  <w:num w:numId="10">
    <w:abstractNumId w:val="0"/>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doNotValidateAgainstSchema/>
  <w:doNotDemarcateInvalidXml/>
  <w:hdrShapeDefaults>
    <o:shapelayout v:ext="edit">
      <o:idmap v:ext="edit" data="2"/>
    </o:shapelayout>
  </w:hdrShapeDefaults>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57D6"/>
    <w:rsid w:val="000B5FEB"/>
    <w:rsid w:val="00117529"/>
    <w:rsid w:val="00145B5A"/>
    <w:rsid w:val="00172A27"/>
    <w:rsid w:val="00173B8F"/>
    <w:rsid w:val="001861A1"/>
    <w:rsid w:val="001B72B5"/>
    <w:rsid w:val="002019B7"/>
    <w:rsid w:val="00237CED"/>
    <w:rsid w:val="002409AF"/>
    <w:rsid w:val="00296C95"/>
    <w:rsid w:val="0030389E"/>
    <w:rsid w:val="003B78A9"/>
    <w:rsid w:val="00402AB0"/>
    <w:rsid w:val="00476818"/>
    <w:rsid w:val="004816E5"/>
    <w:rsid w:val="00532EFD"/>
    <w:rsid w:val="00581DD3"/>
    <w:rsid w:val="00656D6F"/>
    <w:rsid w:val="006B3BC4"/>
    <w:rsid w:val="007223BB"/>
    <w:rsid w:val="00725F6F"/>
    <w:rsid w:val="00730885"/>
    <w:rsid w:val="007314AB"/>
    <w:rsid w:val="0074460E"/>
    <w:rsid w:val="007622DC"/>
    <w:rsid w:val="00765012"/>
    <w:rsid w:val="00881AA8"/>
    <w:rsid w:val="00941480"/>
    <w:rsid w:val="0096429C"/>
    <w:rsid w:val="009D416F"/>
    <w:rsid w:val="00A50B8F"/>
    <w:rsid w:val="00A8062B"/>
    <w:rsid w:val="00A90D32"/>
    <w:rsid w:val="00B00293"/>
    <w:rsid w:val="00B36C0D"/>
    <w:rsid w:val="00B97232"/>
    <w:rsid w:val="00BB1774"/>
    <w:rsid w:val="00C63BA8"/>
    <w:rsid w:val="00C77F1A"/>
    <w:rsid w:val="00CD1F6F"/>
    <w:rsid w:val="00CE020F"/>
    <w:rsid w:val="00CF7060"/>
    <w:rsid w:val="00D605B1"/>
    <w:rsid w:val="00DB5B89"/>
    <w:rsid w:val="00E27705"/>
    <w:rsid w:val="00EB7D12"/>
    <w:rsid w:val="00ED04A7"/>
    <w:rsid w:val="00ED19B1"/>
    <w:rsid w:val="00F00412"/>
    <w:rsid w:val="03BA745B"/>
    <w:rsid w:val="05A500EF"/>
    <w:rsid w:val="078D231C"/>
    <w:rsid w:val="132039CF"/>
    <w:rsid w:val="193758E3"/>
    <w:rsid w:val="1A5111E6"/>
    <w:rsid w:val="3AF13C27"/>
    <w:rsid w:val="419F779C"/>
    <w:rsid w:val="445F700B"/>
    <w:rsid w:val="48612682"/>
    <w:rsid w:val="528B2177"/>
    <w:rsid w:val="54E86350"/>
    <w:rsid w:val="5AA6196B"/>
    <w:rsid w:val="5E4736C0"/>
    <w:rsid w:val="63075785"/>
    <w:rsid w:val="69F31FE2"/>
    <w:rsid w:val="6A610E50"/>
    <w:rsid w:val="6D7D034C"/>
    <w:rsid w:val="6E335EBC"/>
    <w:rsid w:val="6E58751D"/>
    <w:rsid w:val="74DA254C"/>
    <w:rsid w:val="77EE2160"/>
    <w:rsid w:val="7A6E209D"/>
    <w:rsid w:val="7C9F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outlineLvl w:val="0"/>
    </w:pPr>
    <w:rPr>
      <w:b/>
      <w:bCs/>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6"/>
    <w:basedOn w:val="1"/>
    <w:next w:val="1"/>
    <w:qFormat/>
    <w:uiPriority w:val="0"/>
    <w:pPr>
      <w:keepNext/>
      <w:outlineLvl w:val="5"/>
    </w:pPr>
    <w:rPr>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70"/>
    </w:pPr>
    <w:rPr>
      <w:spacing w:val="30"/>
    </w:rPr>
  </w:style>
  <w:style w:type="paragraph" w:styleId="7">
    <w:name w:val="Block Text"/>
    <w:basedOn w:val="1"/>
    <w:qFormat/>
    <w:uiPriority w:val="0"/>
    <w:pPr>
      <w:ind w:left="1077" w:right="510" w:hanging="1077"/>
    </w:pPr>
    <w:rPr>
      <w:rFonts w:hint="eastAsia" w:ascii="仿宋_GB2312" w:eastAsia="仿宋_GB2312"/>
      <w:b/>
      <w:sz w:val="32"/>
      <w:szCs w:val="20"/>
    </w:rPr>
  </w:style>
  <w:style w:type="paragraph" w:styleId="8">
    <w:name w:val="Date"/>
    <w:basedOn w:val="1"/>
    <w:next w:val="1"/>
    <w:uiPriority w:val="0"/>
    <w:rPr>
      <w:szCs w:val="20"/>
    </w:rPr>
  </w:style>
  <w:style w:type="paragraph" w:styleId="9">
    <w:name w:val="Body Text Indent 2"/>
    <w:basedOn w:val="1"/>
    <w:qFormat/>
    <w:uiPriority w:val="0"/>
    <w:pPr>
      <w:ind w:left="2300" w:hanging="1600"/>
    </w:pPr>
    <w:rPr>
      <w:rFonts w:hint="eastAsia" w:ascii="仿宋_GB2312" w:eastAsia="仿宋_GB2312"/>
      <w:sz w:val="32"/>
      <w:szCs w:val="20"/>
    </w:rPr>
  </w:style>
  <w:style w:type="paragraph" w:styleId="10">
    <w:name w:val="footer"/>
    <w:basedOn w:val="1"/>
    <w:link w:val="22"/>
    <w:qFormat/>
    <w:uiPriority w:val="0"/>
    <w:pPr>
      <w:tabs>
        <w:tab w:val="center" w:pos="4153"/>
        <w:tab w:val="right" w:pos="8306"/>
      </w:tabs>
      <w:snapToGrid w:val="0"/>
    </w:pPr>
    <w:rPr>
      <w:sz w:val="18"/>
      <w:szCs w:val="18"/>
    </w:rPr>
  </w:style>
  <w:style w:type="paragraph" w:styleId="11">
    <w:name w:val="header"/>
    <w:basedOn w:val="1"/>
    <w:link w:val="2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styleId="12">
    <w:name w:val="List"/>
    <w:basedOn w:val="1"/>
    <w:qFormat/>
    <w:uiPriority w:val="0"/>
    <w:pPr>
      <w:ind w:left="200" w:hanging="200" w:hangingChars="200"/>
    </w:pPr>
  </w:style>
  <w:style w:type="paragraph" w:styleId="13">
    <w:name w:val="footnote text"/>
    <w:basedOn w:val="1"/>
    <w:semiHidden/>
    <w:qFormat/>
    <w:uiPriority w:val="0"/>
    <w:pPr>
      <w:snapToGrid w:val="0"/>
    </w:pPr>
    <w:rPr>
      <w:sz w:val="18"/>
      <w:szCs w:val="18"/>
    </w:rPr>
  </w:style>
  <w:style w:type="paragraph" w:styleId="14">
    <w:name w:val="Normal (Web)"/>
    <w:basedOn w:val="1"/>
    <w:qFormat/>
    <w:uiPriority w:val="99"/>
    <w:pPr>
      <w:spacing w:before="100" w:beforeAutospacing="1" w:after="100" w:afterAutospacing="1"/>
    </w:pPr>
    <w:rPr>
      <w:rFonts w:ascii="宋体" w:hAnsi="宋体"/>
      <w:sz w:val="18"/>
      <w:szCs w:val="18"/>
    </w:rPr>
  </w:style>
  <w:style w:type="character" w:styleId="17">
    <w:name w:val="page number"/>
    <w:basedOn w:val="16"/>
    <w:qFormat/>
    <w:uiPriority w:val="0"/>
  </w:style>
  <w:style w:type="character" w:styleId="18">
    <w:name w:val="FollowedHyperlink"/>
    <w:qFormat/>
    <w:uiPriority w:val="0"/>
    <w:rPr>
      <w:color w:val="800080"/>
      <w:u w:val="single"/>
    </w:rPr>
  </w:style>
  <w:style w:type="character" w:styleId="19">
    <w:name w:val="Hyperlink"/>
    <w:uiPriority w:val="0"/>
    <w:rPr>
      <w:color w:val="0000FF"/>
      <w:u w:val="single"/>
    </w:rPr>
  </w:style>
  <w:style w:type="character" w:styleId="20">
    <w:name w:val="footnote reference"/>
    <w:semiHidden/>
    <w:qFormat/>
    <w:uiPriority w:val="0"/>
    <w:rPr>
      <w:vertAlign w:val="superscript"/>
    </w:rPr>
  </w:style>
  <w:style w:type="character" w:customStyle="1" w:styleId="21">
    <w:name w:val="页眉 字符"/>
    <w:link w:val="11"/>
    <w:qFormat/>
    <w:uiPriority w:val="0"/>
    <w:rPr>
      <w:kern w:val="2"/>
      <w:sz w:val="18"/>
      <w:szCs w:val="18"/>
    </w:rPr>
  </w:style>
  <w:style w:type="character" w:customStyle="1" w:styleId="22">
    <w:name w:val="页脚 字符"/>
    <w:link w:val="10"/>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4521</Words>
  <Characters>4724</Characters>
  <Lines>38</Lines>
  <Paragraphs>10</Paragraphs>
  <TotalTime>3</TotalTime>
  <ScaleCrop>false</ScaleCrop>
  <LinksUpToDate>false</LinksUpToDate>
  <CharactersWithSpaces>7096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2018-05-14T12:31:00Z</dcterms:created>
  <dc:creator>艾尚旅游-林塨源13430333698</dc:creator>
  <cp:lastModifiedBy>余小厨</cp:lastModifiedBy>
  <cp:lastPrinted>2013-05-30T04:32:00Z</cp:lastPrinted>
  <dcterms:modified xsi:type="dcterms:W3CDTF">2023-05-22T03:59:45Z</dcterms:modified>
  <dc:title>赴美国签证申请须知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F57F854424E54A7CBC8899F80DCC4200_13</vt:lpwstr>
  </property>
</Properties>
</file>